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17D8" w14:textId="77777777" w:rsidR="00207A56" w:rsidRPr="00A369BE" w:rsidRDefault="00B031D7">
      <w:pPr>
        <w:spacing w:before="960"/>
        <w:jc w:val="center"/>
        <w:rPr>
          <w:rFonts w:asciiTheme="majorHAnsi" w:hAnsiTheme="majorHAnsi" w:cstheme="majorHAnsi"/>
        </w:rPr>
      </w:pPr>
      <w:r w:rsidRPr="00A369BE">
        <w:rPr>
          <w:rFonts w:asciiTheme="majorHAnsi" w:hAnsiTheme="majorHAnsi" w:cstheme="majorHAnsi"/>
          <w:b/>
          <w:color w:val="0F5B73"/>
          <w:sz w:val="44"/>
        </w:rPr>
        <w:t>REQUEST FOR PROPOSAL</w:t>
      </w:r>
    </w:p>
    <w:p w14:paraId="2470C776" w14:textId="38B08C5E" w:rsidR="00207A56" w:rsidRPr="00A369BE" w:rsidRDefault="00231CF2">
      <w:pPr>
        <w:jc w:val="center"/>
        <w:rPr>
          <w:rFonts w:asciiTheme="majorHAnsi" w:hAnsiTheme="majorHAnsi" w:cstheme="majorHAnsi"/>
        </w:rPr>
      </w:pPr>
      <w:r>
        <w:rPr>
          <w:rFonts w:asciiTheme="majorHAnsi" w:hAnsiTheme="majorHAnsi" w:cstheme="majorHAnsi"/>
          <w:b/>
          <w:sz w:val="32"/>
        </w:rPr>
        <w:t>Strategic Planning Services</w:t>
      </w:r>
    </w:p>
    <w:p w14:paraId="15A0B570" w14:textId="77777777" w:rsidR="00207A56" w:rsidRPr="00A369BE" w:rsidRDefault="00B031D7">
      <w:pPr>
        <w:spacing w:before="320"/>
        <w:jc w:val="center"/>
        <w:rPr>
          <w:rFonts w:asciiTheme="majorHAnsi" w:hAnsiTheme="majorHAnsi" w:cstheme="majorHAnsi"/>
        </w:rPr>
      </w:pPr>
      <w:r w:rsidRPr="00A369BE">
        <w:rPr>
          <w:rFonts w:asciiTheme="majorHAnsi" w:hAnsiTheme="majorHAnsi" w:cstheme="majorHAnsi"/>
          <w:b/>
          <w:color w:val="0F5B73"/>
          <w:sz w:val="28"/>
        </w:rPr>
        <w:t>El Centro de Corazón</w:t>
      </w:r>
    </w:p>
    <w:tbl>
      <w:tblPr>
        <w:tblW w:w="0" w:type="auto"/>
        <w:jc w:val="center"/>
        <w:tblLayout w:type="fixed"/>
        <w:tblLook w:val="04A0" w:firstRow="1" w:lastRow="0" w:firstColumn="1" w:lastColumn="0" w:noHBand="0" w:noVBand="1"/>
      </w:tblPr>
      <w:tblGrid>
        <w:gridCol w:w="3168"/>
        <w:gridCol w:w="4896"/>
      </w:tblGrid>
      <w:tr w:rsidR="00207A56" w:rsidRPr="00A369BE" w14:paraId="2D773438" w14:textId="77777777">
        <w:trPr>
          <w:jc w:val="center"/>
        </w:trPr>
        <w:tc>
          <w:tcPr>
            <w:tcW w:w="3168" w:type="dxa"/>
            <w:shd w:val="clear" w:color="auto" w:fill="D9EEF3"/>
            <w:tcMar>
              <w:top w:w="110" w:type="dxa"/>
              <w:left w:w="110" w:type="dxa"/>
              <w:bottom w:w="110" w:type="dxa"/>
              <w:right w:w="110" w:type="dxa"/>
            </w:tcMar>
            <w:vAlign w:val="center"/>
          </w:tcPr>
          <w:p w14:paraId="515D4CAC" w14:textId="77777777" w:rsidR="00207A56" w:rsidRPr="00A369BE" w:rsidRDefault="00B031D7">
            <w:pPr>
              <w:spacing w:after="0"/>
              <w:rPr>
                <w:rFonts w:asciiTheme="majorHAnsi" w:hAnsiTheme="majorHAnsi" w:cstheme="majorHAnsi"/>
              </w:rPr>
            </w:pPr>
            <w:r w:rsidRPr="00A369BE">
              <w:rPr>
                <w:rFonts w:asciiTheme="majorHAnsi" w:hAnsiTheme="majorHAnsi" w:cstheme="majorHAnsi"/>
              </w:rPr>
              <w:t>Date Issued</w:t>
            </w:r>
          </w:p>
        </w:tc>
        <w:tc>
          <w:tcPr>
            <w:tcW w:w="4896" w:type="dxa"/>
            <w:tcMar>
              <w:top w:w="110" w:type="dxa"/>
              <w:left w:w="110" w:type="dxa"/>
              <w:bottom w:w="110" w:type="dxa"/>
              <w:right w:w="110" w:type="dxa"/>
            </w:tcMar>
            <w:vAlign w:val="center"/>
          </w:tcPr>
          <w:p w14:paraId="03534B2A" w14:textId="3D603EDC" w:rsidR="00207A56" w:rsidRPr="00A369BE" w:rsidRDefault="00F21D9E">
            <w:pPr>
              <w:spacing w:after="0"/>
              <w:rPr>
                <w:rFonts w:asciiTheme="majorHAnsi" w:hAnsiTheme="majorHAnsi" w:cstheme="majorHAnsi"/>
              </w:rPr>
            </w:pPr>
            <w:r>
              <w:rPr>
                <w:rFonts w:asciiTheme="majorHAnsi" w:hAnsiTheme="majorHAnsi" w:cstheme="majorHAnsi"/>
              </w:rPr>
              <w:t>May 1</w:t>
            </w:r>
            <w:r w:rsidR="00EC2CF9">
              <w:rPr>
                <w:rFonts w:asciiTheme="majorHAnsi" w:hAnsiTheme="majorHAnsi" w:cstheme="majorHAnsi"/>
              </w:rPr>
              <w:t>9</w:t>
            </w:r>
            <w:r w:rsidR="00B031D7" w:rsidRPr="00A369BE">
              <w:rPr>
                <w:rFonts w:asciiTheme="majorHAnsi" w:hAnsiTheme="majorHAnsi" w:cstheme="majorHAnsi"/>
              </w:rPr>
              <w:t xml:space="preserve"> 2026</w:t>
            </w:r>
          </w:p>
        </w:tc>
      </w:tr>
      <w:tr w:rsidR="00207A56" w:rsidRPr="00A369BE" w14:paraId="7446FED1" w14:textId="77777777">
        <w:trPr>
          <w:jc w:val="center"/>
        </w:trPr>
        <w:tc>
          <w:tcPr>
            <w:tcW w:w="3168" w:type="dxa"/>
            <w:shd w:val="clear" w:color="auto" w:fill="D9EEF3"/>
            <w:tcMar>
              <w:top w:w="110" w:type="dxa"/>
              <w:left w:w="110" w:type="dxa"/>
              <w:bottom w:w="110" w:type="dxa"/>
              <w:right w:w="110" w:type="dxa"/>
            </w:tcMar>
            <w:vAlign w:val="center"/>
          </w:tcPr>
          <w:p w14:paraId="511B1765" w14:textId="77777777" w:rsidR="00207A56" w:rsidRPr="00A369BE" w:rsidRDefault="00B031D7">
            <w:pPr>
              <w:spacing w:after="0"/>
              <w:rPr>
                <w:rFonts w:asciiTheme="majorHAnsi" w:hAnsiTheme="majorHAnsi" w:cstheme="majorHAnsi"/>
              </w:rPr>
            </w:pPr>
            <w:r w:rsidRPr="00A369BE">
              <w:rPr>
                <w:rFonts w:asciiTheme="majorHAnsi" w:hAnsiTheme="majorHAnsi" w:cstheme="majorHAnsi"/>
              </w:rPr>
              <w:t>Questions Due</w:t>
            </w:r>
          </w:p>
        </w:tc>
        <w:tc>
          <w:tcPr>
            <w:tcW w:w="4896" w:type="dxa"/>
            <w:tcMar>
              <w:top w:w="110" w:type="dxa"/>
              <w:left w:w="110" w:type="dxa"/>
              <w:bottom w:w="110" w:type="dxa"/>
              <w:right w:w="110" w:type="dxa"/>
            </w:tcMar>
            <w:vAlign w:val="center"/>
          </w:tcPr>
          <w:p w14:paraId="175D6060" w14:textId="60DCF055" w:rsidR="00207A56" w:rsidRPr="00A369BE" w:rsidRDefault="005448D8">
            <w:pPr>
              <w:spacing w:after="0"/>
              <w:rPr>
                <w:rFonts w:asciiTheme="majorHAnsi" w:hAnsiTheme="majorHAnsi" w:cstheme="majorHAnsi"/>
              </w:rPr>
            </w:pPr>
            <w:r>
              <w:rPr>
                <w:rFonts w:asciiTheme="majorHAnsi" w:hAnsiTheme="majorHAnsi" w:cstheme="majorHAnsi"/>
              </w:rPr>
              <w:t>June 1, 2026</w:t>
            </w:r>
            <w:r w:rsidR="00B031D7" w:rsidRPr="00A369BE">
              <w:rPr>
                <w:rFonts w:asciiTheme="majorHAnsi" w:hAnsiTheme="majorHAnsi" w:cstheme="majorHAnsi"/>
              </w:rPr>
              <w:t>, 5:00 PM CST</w:t>
            </w:r>
          </w:p>
        </w:tc>
      </w:tr>
      <w:tr w:rsidR="00207A56" w:rsidRPr="00A369BE" w14:paraId="44E6A224" w14:textId="77777777">
        <w:trPr>
          <w:jc w:val="center"/>
        </w:trPr>
        <w:tc>
          <w:tcPr>
            <w:tcW w:w="3168" w:type="dxa"/>
            <w:shd w:val="clear" w:color="auto" w:fill="D9EEF3"/>
            <w:tcMar>
              <w:top w:w="110" w:type="dxa"/>
              <w:left w:w="110" w:type="dxa"/>
              <w:bottom w:w="110" w:type="dxa"/>
              <w:right w:w="110" w:type="dxa"/>
            </w:tcMar>
            <w:vAlign w:val="center"/>
          </w:tcPr>
          <w:p w14:paraId="62AA7DC0" w14:textId="77777777" w:rsidR="00207A56" w:rsidRPr="00A369BE" w:rsidRDefault="00B031D7">
            <w:pPr>
              <w:spacing w:after="0"/>
              <w:rPr>
                <w:rFonts w:asciiTheme="majorHAnsi" w:hAnsiTheme="majorHAnsi" w:cstheme="majorHAnsi"/>
              </w:rPr>
            </w:pPr>
            <w:r w:rsidRPr="00A369BE">
              <w:rPr>
                <w:rFonts w:asciiTheme="majorHAnsi" w:hAnsiTheme="majorHAnsi" w:cstheme="majorHAnsi"/>
              </w:rPr>
              <w:t>Proposal Due</w:t>
            </w:r>
          </w:p>
        </w:tc>
        <w:tc>
          <w:tcPr>
            <w:tcW w:w="4896" w:type="dxa"/>
            <w:tcMar>
              <w:top w:w="110" w:type="dxa"/>
              <w:left w:w="110" w:type="dxa"/>
              <w:bottom w:w="110" w:type="dxa"/>
              <w:right w:w="110" w:type="dxa"/>
            </w:tcMar>
            <w:vAlign w:val="center"/>
          </w:tcPr>
          <w:p w14:paraId="41A72942" w14:textId="15E8A75D" w:rsidR="00207A56" w:rsidRPr="00A369BE" w:rsidRDefault="007F5A3C">
            <w:pPr>
              <w:spacing w:after="0"/>
              <w:rPr>
                <w:rFonts w:asciiTheme="majorHAnsi" w:hAnsiTheme="majorHAnsi" w:cstheme="majorHAnsi"/>
              </w:rPr>
            </w:pPr>
            <w:r>
              <w:rPr>
                <w:rFonts w:asciiTheme="majorHAnsi" w:hAnsiTheme="majorHAnsi" w:cstheme="majorHAnsi"/>
              </w:rPr>
              <w:t>June 15</w:t>
            </w:r>
            <w:r w:rsidR="001804B9">
              <w:rPr>
                <w:rFonts w:asciiTheme="majorHAnsi" w:hAnsiTheme="majorHAnsi" w:cstheme="majorHAnsi"/>
              </w:rPr>
              <w:t xml:space="preserve">, </w:t>
            </w:r>
            <w:r w:rsidR="00B031D7" w:rsidRPr="00A369BE">
              <w:rPr>
                <w:rFonts w:asciiTheme="majorHAnsi" w:hAnsiTheme="majorHAnsi" w:cstheme="majorHAnsi"/>
              </w:rPr>
              <w:t>2026, 5:00 PM CST</w:t>
            </w:r>
          </w:p>
        </w:tc>
      </w:tr>
      <w:tr w:rsidR="00207A56" w:rsidRPr="00A369BE" w14:paraId="3E75DFDC" w14:textId="77777777">
        <w:trPr>
          <w:jc w:val="center"/>
        </w:trPr>
        <w:tc>
          <w:tcPr>
            <w:tcW w:w="3168" w:type="dxa"/>
            <w:shd w:val="clear" w:color="auto" w:fill="D9EEF3"/>
            <w:tcMar>
              <w:top w:w="110" w:type="dxa"/>
              <w:left w:w="110" w:type="dxa"/>
              <w:bottom w:w="110" w:type="dxa"/>
              <w:right w:w="110" w:type="dxa"/>
            </w:tcMar>
            <w:vAlign w:val="center"/>
          </w:tcPr>
          <w:p w14:paraId="5EE71EC3" w14:textId="77777777" w:rsidR="00207A56" w:rsidRPr="00A369BE" w:rsidRDefault="00B031D7">
            <w:pPr>
              <w:spacing w:after="0"/>
              <w:rPr>
                <w:rFonts w:asciiTheme="majorHAnsi" w:hAnsiTheme="majorHAnsi" w:cstheme="majorHAnsi"/>
              </w:rPr>
            </w:pPr>
            <w:r w:rsidRPr="00A369BE">
              <w:rPr>
                <w:rFonts w:asciiTheme="majorHAnsi" w:hAnsiTheme="majorHAnsi" w:cstheme="majorHAnsi"/>
              </w:rPr>
              <w:t>Submission Email</w:t>
            </w:r>
          </w:p>
        </w:tc>
        <w:tc>
          <w:tcPr>
            <w:tcW w:w="4896" w:type="dxa"/>
            <w:tcMar>
              <w:top w:w="110" w:type="dxa"/>
              <w:left w:w="110" w:type="dxa"/>
              <w:bottom w:w="110" w:type="dxa"/>
              <w:right w:w="110" w:type="dxa"/>
            </w:tcMar>
            <w:vAlign w:val="center"/>
          </w:tcPr>
          <w:p w14:paraId="6393F6F4" w14:textId="77777777" w:rsidR="00207A56" w:rsidRPr="00A369BE" w:rsidRDefault="00B031D7">
            <w:pPr>
              <w:spacing w:after="0"/>
              <w:rPr>
                <w:rFonts w:asciiTheme="majorHAnsi" w:hAnsiTheme="majorHAnsi" w:cstheme="majorHAnsi"/>
              </w:rPr>
            </w:pPr>
            <w:r w:rsidRPr="00A369BE">
              <w:rPr>
                <w:rFonts w:asciiTheme="majorHAnsi" w:hAnsiTheme="majorHAnsi" w:cstheme="majorHAnsi"/>
              </w:rPr>
              <w:t>jfuentes@elcentrochc.org</w:t>
            </w:r>
          </w:p>
        </w:tc>
      </w:tr>
    </w:tbl>
    <w:p w14:paraId="4B19C001" w14:textId="77777777" w:rsidR="00207A56" w:rsidRPr="00A369BE" w:rsidRDefault="00207A56">
      <w:pPr>
        <w:rPr>
          <w:rFonts w:asciiTheme="majorHAnsi" w:hAnsiTheme="majorHAnsi" w:cstheme="majorHAnsi"/>
        </w:rPr>
      </w:pPr>
    </w:p>
    <w:p w14:paraId="35E7D256" w14:textId="77777777" w:rsidR="00207A56" w:rsidRPr="00A369BE" w:rsidRDefault="00B031D7">
      <w:pPr>
        <w:spacing w:before="360"/>
        <w:jc w:val="center"/>
        <w:rPr>
          <w:rFonts w:asciiTheme="majorHAnsi" w:hAnsiTheme="majorHAnsi" w:cstheme="majorHAnsi"/>
        </w:rPr>
      </w:pPr>
      <w:r w:rsidRPr="00A369BE">
        <w:rPr>
          <w:rFonts w:asciiTheme="majorHAnsi" w:hAnsiTheme="majorHAnsi" w:cstheme="majorHAnsi"/>
          <w:i/>
          <w:sz w:val="19"/>
        </w:rPr>
        <w:t>Issued in accordance with 2 CFR Part 200 and El Centro procurement policies.</w:t>
      </w:r>
    </w:p>
    <w:p w14:paraId="197CFD45" w14:textId="77777777" w:rsidR="00207A56" w:rsidRPr="00BC5DA4" w:rsidRDefault="00B031D7">
      <w:pPr>
        <w:rPr>
          <w:rFonts w:asciiTheme="majorHAnsi" w:hAnsiTheme="majorHAnsi" w:cstheme="majorHAnsi"/>
          <w:sz w:val="24"/>
          <w:szCs w:val="24"/>
        </w:rPr>
      </w:pPr>
      <w:r w:rsidRPr="00BC5DA4">
        <w:rPr>
          <w:rFonts w:asciiTheme="majorHAnsi" w:hAnsiTheme="majorHAnsi" w:cstheme="majorHAnsi"/>
          <w:sz w:val="24"/>
          <w:szCs w:val="24"/>
        </w:rPr>
        <w:br w:type="page"/>
      </w:r>
    </w:p>
    <w:sdt>
      <w:sdtPr>
        <w:rPr>
          <w:rFonts w:ascii="Aptos" w:eastAsiaTheme="minorEastAsia" w:hAnsi="Aptos" w:cstheme="majorHAnsi"/>
          <w:b w:val="0"/>
          <w:bCs w:val="0"/>
          <w:color w:val="222222"/>
          <w:sz w:val="24"/>
          <w:szCs w:val="24"/>
        </w:rPr>
        <w:id w:val="641626459"/>
        <w:docPartObj>
          <w:docPartGallery w:val="Table of Contents"/>
          <w:docPartUnique/>
        </w:docPartObj>
      </w:sdtPr>
      <w:sdtEndPr>
        <w:rPr>
          <w:noProof/>
        </w:rPr>
      </w:sdtEndPr>
      <w:sdtContent>
        <w:p w14:paraId="130AC769" w14:textId="40C65108" w:rsidR="00AD5155" w:rsidRPr="00BC5DA4" w:rsidRDefault="00AD5155" w:rsidP="00A369BE">
          <w:pPr>
            <w:pStyle w:val="TOCHeading"/>
            <w:jc w:val="center"/>
            <w:rPr>
              <w:rFonts w:cstheme="majorHAnsi"/>
              <w:sz w:val="24"/>
              <w:szCs w:val="24"/>
            </w:rPr>
          </w:pPr>
          <w:r w:rsidRPr="00BC5DA4">
            <w:rPr>
              <w:rFonts w:cstheme="majorHAnsi"/>
              <w:sz w:val="24"/>
              <w:szCs w:val="24"/>
            </w:rPr>
            <w:t>Table of Contents</w:t>
          </w:r>
        </w:p>
        <w:p w14:paraId="76346CA0" w14:textId="1696605E" w:rsidR="004738A7" w:rsidRPr="00BC5DA4" w:rsidRDefault="00AD5155">
          <w:pPr>
            <w:pStyle w:val="TOC1"/>
            <w:tabs>
              <w:tab w:val="right" w:leader="dot" w:pos="9926"/>
            </w:tabs>
            <w:rPr>
              <w:b w:val="0"/>
              <w:bCs w:val="0"/>
              <w:i w:val="0"/>
              <w:iCs w:val="0"/>
              <w:noProof/>
              <w:color w:val="auto"/>
              <w:kern w:val="2"/>
              <w14:ligatures w14:val="standardContextual"/>
            </w:rPr>
          </w:pPr>
          <w:r w:rsidRPr="00BC5DA4">
            <w:rPr>
              <w:rFonts w:asciiTheme="majorHAnsi" w:hAnsiTheme="majorHAnsi" w:cstheme="majorHAnsi"/>
              <w:b w:val="0"/>
              <w:bCs w:val="0"/>
            </w:rPr>
            <w:fldChar w:fldCharType="begin"/>
          </w:r>
          <w:r w:rsidRPr="00BC5DA4">
            <w:rPr>
              <w:rFonts w:asciiTheme="majorHAnsi" w:hAnsiTheme="majorHAnsi" w:cstheme="majorHAnsi"/>
            </w:rPr>
            <w:instrText xml:space="preserve"> TOC \o "1-3" \h \z \u </w:instrText>
          </w:r>
          <w:r w:rsidRPr="00BC5DA4">
            <w:rPr>
              <w:rFonts w:asciiTheme="majorHAnsi" w:hAnsiTheme="majorHAnsi" w:cstheme="majorHAnsi"/>
              <w:b w:val="0"/>
              <w:bCs w:val="0"/>
            </w:rPr>
            <w:fldChar w:fldCharType="separate"/>
          </w:r>
          <w:hyperlink w:anchor="_Toc230095651" w:history="1">
            <w:r w:rsidR="004738A7" w:rsidRPr="00BC5DA4">
              <w:rPr>
                <w:rStyle w:val="Hyperlink"/>
                <w:rFonts w:cstheme="majorHAnsi"/>
                <w:noProof/>
              </w:rPr>
              <w:t>SECTION 1. ISSUING ORGANIZATION</w:t>
            </w:r>
            <w:r w:rsidR="004738A7" w:rsidRPr="00BC5DA4">
              <w:rPr>
                <w:noProof/>
                <w:webHidden/>
              </w:rPr>
              <w:tab/>
            </w:r>
            <w:r w:rsidR="004738A7" w:rsidRPr="00BC5DA4">
              <w:rPr>
                <w:noProof/>
                <w:webHidden/>
              </w:rPr>
              <w:fldChar w:fldCharType="begin"/>
            </w:r>
            <w:r w:rsidR="004738A7" w:rsidRPr="00BC5DA4">
              <w:rPr>
                <w:noProof/>
                <w:webHidden/>
              </w:rPr>
              <w:instrText xml:space="preserve"> PAGEREF _Toc230095651 \h </w:instrText>
            </w:r>
            <w:r w:rsidR="004738A7" w:rsidRPr="00BC5DA4">
              <w:rPr>
                <w:noProof/>
                <w:webHidden/>
              </w:rPr>
            </w:r>
            <w:r w:rsidR="004738A7" w:rsidRPr="00BC5DA4">
              <w:rPr>
                <w:noProof/>
                <w:webHidden/>
              </w:rPr>
              <w:fldChar w:fldCharType="separate"/>
            </w:r>
            <w:r w:rsidR="00652FEA">
              <w:rPr>
                <w:noProof/>
                <w:webHidden/>
              </w:rPr>
              <w:t>4</w:t>
            </w:r>
            <w:r w:rsidR="004738A7" w:rsidRPr="00BC5DA4">
              <w:rPr>
                <w:noProof/>
                <w:webHidden/>
              </w:rPr>
              <w:fldChar w:fldCharType="end"/>
            </w:r>
          </w:hyperlink>
        </w:p>
        <w:p w14:paraId="54382252" w14:textId="4DBB7B67"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52" w:history="1">
            <w:r w:rsidRPr="00BC5DA4">
              <w:rPr>
                <w:rStyle w:val="Hyperlink"/>
                <w:rFonts w:cstheme="majorHAnsi"/>
                <w:noProof/>
              </w:rPr>
              <w:t>SECTION 2. PURPOSE OF THIS RFP</w:t>
            </w:r>
            <w:r w:rsidRPr="00BC5DA4">
              <w:rPr>
                <w:noProof/>
                <w:webHidden/>
              </w:rPr>
              <w:tab/>
            </w:r>
            <w:r w:rsidRPr="00BC5DA4">
              <w:rPr>
                <w:noProof/>
                <w:webHidden/>
              </w:rPr>
              <w:fldChar w:fldCharType="begin"/>
            </w:r>
            <w:r w:rsidRPr="00BC5DA4">
              <w:rPr>
                <w:noProof/>
                <w:webHidden/>
              </w:rPr>
              <w:instrText xml:space="preserve"> PAGEREF _Toc230095652 \h </w:instrText>
            </w:r>
            <w:r w:rsidRPr="00BC5DA4">
              <w:rPr>
                <w:noProof/>
                <w:webHidden/>
              </w:rPr>
            </w:r>
            <w:r w:rsidRPr="00BC5DA4">
              <w:rPr>
                <w:noProof/>
                <w:webHidden/>
              </w:rPr>
              <w:fldChar w:fldCharType="separate"/>
            </w:r>
            <w:r w:rsidR="00652FEA">
              <w:rPr>
                <w:noProof/>
                <w:webHidden/>
              </w:rPr>
              <w:t>4</w:t>
            </w:r>
            <w:r w:rsidRPr="00BC5DA4">
              <w:rPr>
                <w:noProof/>
                <w:webHidden/>
              </w:rPr>
              <w:fldChar w:fldCharType="end"/>
            </w:r>
          </w:hyperlink>
        </w:p>
        <w:p w14:paraId="088988B9" w14:textId="5D0ADB19"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53" w:history="1">
            <w:r w:rsidRPr="00BC5DA4">
              <w:rPr>
                <w:rStyle w:val="Hyperlink"/>
                <w:rFonts w:cstheme="majorHAnsi"/>
                <w:noProof/>
              </w:rPr>
              <w:t>SECTION 3. PROCUREMENT AUTHORITY &amp; COMPLIANCE</w:t>
            </w:r>
            <w:r w:rsidRPr="00BC5DA4">
              <w:rPr>
                <w:noProof/>
                <w:webHidden/>
              </w:rPr>
              <w:tab/>
            </w:r>
            <w:r w:rsidRPr="00BC5DA4">
              <w:rPr>
                <w:noProof/>
                <w:webHidden/>
              </w:rPr>
              <w:fldChar w:fldCharType="begin"/>
            </w:r>
            <w:r w:rsidRPr="00BC5DA4">
              <w:rPr>
                <w:noProof/>
                <w:webHidden/>
              </w:rPr>
              <w:instrText xml:space="preserve"> PAGEREF _Toc230095653 \h </w:instrText>
            </w:r>
            <w:r w:rsidRPr="00BC5DA4">
              <w:rPr>
                <w:noProof/>
                <w:webHidden/>
              </w:rPr>
            </w:r>
            <w:r w:rsidRPr="00BC5DA4">
              <w:rPr>
                <w:noProof/>
                <w:webHidden/>
              </w:rPr>
              <w:fldChar w:fldCharType="separate"/>
            </w:r>
            <w:r w:rsidR="00652FEA">
              <w:rPr>
                <w:noProof/>
                <w:webHidden/>
              </w:rPr>
              <w:t>4</w:t>
            </w:r>
            <w:r w:rsidRPr="00BC5DA4">
              <w:rPr>
                <w:noProof/>
                <w:webHidden/>
              </w:rPr>
              <w:fldChar w:fldCharType="end"/>
            </w:r>
          </w:hyperlink>
        </w:p>
        <w:p w14:paraId="1F4EC806" w14:textId="5DE80FCD"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54" w:history="1">
            <w:r w:rsidRPr="00BC5DA4">
              <w:rPr>
                <w:rStyle w:val="Hyperlink"/>
                <w:rFonts w:cstheme="majorHAnsi"/>
                <w:noProof/>
              </w:rPr>
              <w:t>SECTION 4. STRATEGIC CONTEXT</w:t>
            </w:r>
            <w:r w:rsidRPr="00BC5DA4">
              <w:rPr>
                <w:noProof/>
                <w:webHidden/>
              </w:rPr>
              <w:tab/>
            </w:r>
            <w:r w:rsidRPr="00BC5DA4">
              <w:rPr>
                <w:noProof/>
                <w:webHidden/>
              </w:rPr>
              <w:fldChar w:fldCharType="begin"/>
            </w:r>
            <w:r w:rsidRPr="00BC5DA4">
              <w:rPr>
                <w:noProof/>
                <w:webHidden/>
              </w:rPr>
              <w:instrText xml:space="preserve"> PAGEREF _Toc230095654 \h </w:instrText>
            </w:r>
            <w:r w:rsidRPr="00BC5DA4">
              <w:rPr>
                <w:noProof/>
                <w:webHidden/>
              </w:rPr>
            </w:r>
            <w:r w:rsidRPr="00BC5DA4">
              <w:rPr>
                <w:noProof/>
                <w:webHidden/>
              </w:rPr>
              <w:fldChar w:fldCharType="separate"/>
            </w:r>
            <w:r w:rsidR="00652FEA">
              <w:rPr>
                <w:noProof/>
                <w:webHidden/>
              </w:rPr>
              <w:t>5</w:t>
            </w:r>
            <w:r w:rsidRPr="00BC5DA4">
              <w:rPr>
                <w:noProof/>
                <w:webHidden/>
              </w:rPr>
              <w:fldChar w:fldCharType="end"/>
            </w:r>
          </w:hyperlink>
        </w:p>
        <w:p w14:paraId="2C5C451B" w14:textId="31E813D6"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55" w:history="1">
            <w:r w:rsidRPr="00BC5DA4">
              <w:rPr>
                <w:rStyle w:val="Hyperlink"/>
                <w:rFonts w:cstheme="majorHAnsi"/>
                <w:noProof/>
              </w:rPr>
              <w:t>SECTION 5. SCOPE OF WORK</w:t>
            </w:r>
            <w:r w:rsidRPr="00BC5DA4">
              <w:rPr>
                <w:noProof/>
                <w:webHidden/>
              </w:rPr>
              <w:tab/>
            </w:r>
            <w:r w:rsidRPr="00BC5DA4">
              <w:rPr>
                <w:noProof/>
                <w:webHidden/>
              </w:rPr>
              <w:fldChar w:fldCharType="begin"/>
            </w:r>
            <w:r w:rsidRPr="00BC5DA4">
              <w:rPr>
                <w:noProof/>
                <w:webHidden/>
              </w:rPr>
              <w:instrText xml:space="preserve"> PAGEREF _Toc230095655 \h </w:instrText>
            </w:r>
            <w:r w:rsidRPr="00BC5DA4">
              <w:rPr>
                <w:noProof/>
                <w:webHidden/>
              </w:rPr>
            </w:r>
            <w:r w:rsidRPr="00BC5DA4">
              <w:rPr>
                <w:noProof/>
                <w:webHidden/>
              </w:rPr>
              <w:fldChar w:fldCharType="separate"/>
            </w:r>
            <w:r w:rsidR="00652FEA">
              <w:rPr>
                <w:noProof/>
                <w:webHidden/>
              </w:rPr>
              <w:t>5</w:t>
            </w:r>
            <w:r w:rsidRPr="00BC5DA4">
              <w:rPr>
                <w:noProof/>
                <w:webHidden/>
              </w:rPr>
              <w:fldChar w:fldCharType="end"/>
            </w:r>
          </w:hyperlink>
        </w:p>
        <w:p w14:paraId="6AD3D5C0" w14:textId="582FA8D1"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56" w:history="1">
            <w:r w:rsidRPr="00BC5DA4">
              <w:rPr>
                <w:rStyle w:val="Hyperlink"/>
                <w:rFonts w:cstheme="majorHAnsi"/>
                <w:noProof/>
              </w:rPr>
              <w:t>SECTION 6. CONTRACT DELIVERABLES</w:t>
            </w:r>
            <w:r w:rsidRPr="00BC5DA4">
              <w:rPr>
                <w:noProof/>
                <w:webHidden/>
              </w:rPr>
              <w:tab/>
            </w:r>
            <w:r w:rsidRPr="00BC5DA4">
              <w:rPr>
                <w:noProof/>
                <w:webHidden/>
              </w:rPr>
              <w:fldChar w:fldCharType="begin"/>
            </w:r>
            <w:r w:rsidRPr="00BC5DA4">
              <w:rPr>
                <w:noProof/>
                <w:webHidden/>
              </w:rPr>
              <w:instrText xml:space="preserve"> PAGEREF _Toc230095656 \h </w:instrText>
            </w:r>
            <w:r w:rsidRPr="00BC5DA4">
              <w:rPr>
                <w:noProof/>
                <w:webHidden/>
              </w:rPr>
            </w:r>
            <w:r w:rsidRPr="00BC5DA4">
              <w:rPr>
                <w:noProof/>
                <w:webHidden/>
              </w:rPr>
              <w:fldChar w:fldCharType="separate"/>
            </w:r>
            <w:r w:rsidR="00652FEA">
              <w:rPr>
                <w:noProof/>
                <w:webHidden/>
              </w:rPr>
              <w:t>5</w:t>
            </w:r>
            <w:r w:rsidRPr="00BC5DA4">
              <w:rPr>
                <w:noProof/>
                <w:webHidden/>
              </w:rPr>
              <w:fldChar w:fldCharType="end"/>
            </w:r>
          </w:hyperlink>
        </w:p>
        <w:p w14:paraId="5BBC28C0" w14:textId="4E1EAB76"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57" w:history="1">
            <w:r w:rsidRPr="00BC5DA4">
              <w:rPr>
                <w:rStyle w:val="Hyperlink"/>
                <w:rFonts w:cstheme="majorHAnsi"/>
                <w:noProof/>
              </w:rPr>
              <w:t>SECTION 7. PROPOSAL FORMAT REQUIREMENTS</w:t>
            </w:r>
            <w:r w:rsidRPr="00BC5DA4">
              <w:rPr>
                <w:noProof/>
                <w:webHidden/>
              </w:rPr>
              <w:tab/>
            </w:r>
            <w:r w:rsidRPr="00BC5DA4">
              <w:rPr>
                <w:noProof/>
                <w:webHidden/>
              </w:rPr>
              <w:fldChar w:fldCharType="begin"/>
            </w:r>
            <w:r w:rsidRPr="00BC5DA4">
              <w:rPr>
                <w:noProof/>
                <w:webHidden/>
              </w:rPr>
              <w:instrText xml:space="preserve"> PAGEREF _Toc230095657 \h </w:instrText>
            </w:r>
            <w:r w:rsidRPr="00BC5DA4">
              <w:rPr>
                <w:noProof/>
                <w:webHidden/>
              </w:rPr>
            </w:r>
            <w:r w:rsidRPr="00BC5DA4">
              <w:rPr>
                <w:noProof/>
                <w:webHidden/>
              </w:rPr>
              <w:fldChar w:fldCharType="separate"/>
            </w:r>
            <w:r w:rsidR="00652FEA">
              <w:rPr>
                <w:noProof/>
                <w:webHidden/>
              </w:rPr>
              <w:t>5</w:t>
            </w:r>
            <w:r w:rsidRPr="00BC5DA4">
              <w:rPr>
                <w:noProof/>
                <w:webHidden/>
              </w:rPr>
              <w:fldChar w:fldCharType="end"/>
            </w:r>
          </w:hyperlink>
        </w:p>
        <w:p w14:paraId="5C742D48" w14:textId="0AE571E6"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58" w:history="1">
            <w:r w:rsidRPr="00BC5DA4">
              <w:rPr>
                <w:rStyle w:val="Hyperlink"/>
                <w:rFonts w:cstheme="majorHAnsi"/>
                <w:noProof/>
              </w:rPr>
              <w:t>SECTION 8. COST PROPOSAL REQUIREMENTS</w:t>
            </w:r>
            <w:r w:rsidRPr="00BC5DA4">
              <w:rPr>
                <w:noProof/>
                <w:webHidden/>
              </w:rPr>
              <w:tab/>
            </w:r>
            <w:r w:rsidRPr="00BC5DA4">
              <w:rPr>
                <w:noProof/>
                <w:webHidden/>
              </w:rPr>
              <w:fldChar w:fldCharType="begin"/>
            </w:r>
            <w:r w:rsidRPr="00BC5DA4">
              <w:rPr>
                <w:noProof/>
                <w:webHidden/>
              </w:rPr>
              <w:instrText xml:space="preserve"> PAGEREF _Toc230095658 \h </w:instrText>
            </w:r>
            <w:r w:rsidRPr="00BC5DA4">
              <w:rPr>
                <w:noProof/>
                <w:webHidden/>
              </w:rPr>
            </w:r>
            <w:r w:rsidRPr="00BC5DA4">
              <w:rPr>
                <w:noProof/>
                <w:webHidden/>
              </w:rPr>
              <w:fldChar w:fldCharType="separate"/>
            </w:r>
            <w:r w:rsidR="00652FEA">
              <w:rPr>
                <w:noProof/>
                <w:webHidden/>
              </w:rPr>
              <w:t>6</w:t>
            </w:r>
            <w:r w:rsidRPr="00BC5DA4">
              <w:rPr>
                <w:noProof/>
                <w:webHidden/>
              </w:rPr>
              <w:fldChar w:fldCharType="end"/>
            </w:r>
          </w:hyperlink>
        </w:p>
        <w:p w14:paraId="6FFA13B2" w14:textId="3C1CE87A"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59" w:history="1">
            <w:r w:rsidRPr="00BC5DA4">
              <w:rPr>
                <w:rStyle w:val="Hyperlink"/>
                <w:rFonts w:cstheme="majorHAnsi"/>
                <w:noProof/>
              </w:rPr>
              <w:t>SECTION 9. EVALUATION CRITERIA</w:t>
            </w:r>
            <w:r w:rsidRPr="00BC5DA4">
              <w:rPr>
                <w:noProof/>
                <w:webHidden/>
              </w:rPr>
              <w:tab/>
            </w:r>
            <w:r w:rsidRPr="00BC5DA4">
              <w:rPr>
                <w:noProof/>
                <w:webHidden/>
              </w:rPr>
              <w:fldChar w:fldCharType="begin"/>
            </w:r>
            <w:r w:rsidRPr="00BC5DA4">
              <w:rPr>
                <w:noProof/>
                <w:webHidden/>
              </w:rPr>
              <w:instrText xml:space="preserve"> PAGEREF _Toc230095659 \h </w:instrText>
            </w:r>
            <w:r w:rsidRPr="00BC5DA4">
              <w:rPr>
                <w:noProof/>
                <w:webHidden/>
              </w:rPr>
            </w:r>
            <w:r w:rsidRPr="00BC5DA4">
              <w:rPr>
                <w:noProof/>
                <w:webHidden/>
              </w:rPr>
              <w:fldChar w:fldCharType="separate"/>
            </w:r>
            <w:r w:rsidR="00652FEA">
              <w:rPr>
                <w:noProof/>
                <w:webHidden/>
              </w:rPr>
              <w:t>6</w:t>
            </w:r>
            <w:r w:rsidRPr="00BC5DA4">
              <w:rPr>
                <w:noProof/>
                <w:webHidden/>
              </w:rPr>
              <w:fldChar w:fldCharType="end"/>
            </w:r>
          </w:hyperlink>
        </w:p>
        <w:p w14:paraId="67D28D1F" w14:textId="35AAC11A"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60" w:history="1">
            <w:r w:rsidRPr="00BC5DA4">
              <w:rPr>
                <w:rStyle w:val="Hyperlink"/>
                <w:rFonts w:cstheme="majorHAnsi"/>
                <w:noProof/>
              </w:rPr>
              <w:t>SECTION 10. EVALUATION PROCESS</w:t>
            </w:r>
            <w:r w:rsidRPr="00BC5DA4">
              <w:rPr>
                <w:noProof/>
                <w:webHidden/>
              </w:rPr>
              <w:tab/>
            </w:r>
            <w:r w:rsidRPr="00BC5DA4">
              <w:rPr>
                <w:noProof/>
                <w:webHidden/>
              </w:rPr>
              <w:fldChar w:fldCharType="begin"/>
            </w:r>
            <w:r w:rsidRPr="00BC5DA4">
              <w:rPr>
                <w:noProof/>
                <w:webHidden/>
              </w:rPr>
              <w:instrText xml:space="preserve"> PAGEREF _Toc230095660 \h </w:instrText>
            </w:r>
            <w:r w:rsidRPr="00BC5DA4">
              <w:rPr>
                <w:noProof/>
                <w:webHidden/>
              </w:rPr>
            </w:r>
            <w:r w:rsidRPr="00BC5DA4">
              <w:rPr>
                <w:noProof/>
                <w:webHidden/>
              </w:rPr>
              <w:fldChar w:fldCharType="separate"/>
            </w:r>
            <w:r w:rsidR="00652FEA">
              <w:rPr>
                <w:noProof/>
                <w:webHidden/>
              </w:rPr>
              <w:t>6</w:t>
            </w:r>
            <w:r w:rsidRPr="00BC5DA4">
              <w:rPr>
                <w:noProof/>
                <w:webHidden/>
              </w:rPr>
              <w:fldChar w:fldCharType="end"/>
            </w:r>
          </w:hyperlink>
        </w:p>
        <w:p w14:paraId="137CC90A" w14:textId="1F88A905"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61" w:history="1">
            <w:r w:rsidRPr="00BC5DA4">
              <w:rPr>
                <w:rStyle w:val="Hyperlink"/>
                <w:rFonts w:cstheme="majorHAnsi"/>
                <w:noProof/>
              </w:rPr>
              <w:t>SECTION 11. REQUIRED FORMS (ATTACHED)</w:t>
            </w:r>
            <w:r w:rsidRPr="00BC5DA4">
              <w:rPr>
                <w:noProof/>
                <w:webHidden/>
              </w:rPr>
              <w:tab/>
            </w:r>
            <w:r w:rsidRPr="00BC5DA4">
              <w:rPr>
                <w:noProof/>
                <w:webHidden/>
              </w:rPr>
              <w:fldChar w:fldCharType="begin"/>
            </w:r>
            <w:r w:rsidRPr="00BC5DA4">
              <w:rPr>
                <w:noProof/>
                <w:webHidden/>
              </w:rPr>
              <w:instrText xml:space="preserve"> PAGEREF _Toc230095661 \h </w:instrText>
            </w:r>
            <w:r w:rsidRPr="00BC5DA4">
              <w:rPr>
                <w:noProof/>
                <w:webHidden/>
              </w:rPr>
            </w:r>
            <w:r w:rsidRPr="00BC5DA4">
              <w:rPr>
                <w:noProof/>
                <w:webHidden/>
              </w:rPr>
              <w:fldChar w:fldCharType="separate"/>
            </w:r>
            <w:r w:rsidR="00652FEA">
              <w:rPr>
                <w:noProof/>
                <w:webHidden/>
              </w:rPr>
              <w:t>6</w:t>
            </w:r>
            <w:r w:rsidRPr="00BC5DA4">
              <w:rPr>
                <w:noProof/>
                <w:webHidden/>
              </w:rPr>
              <w:fldChar w:fldCharType="end"/>
            </w:r>
          </w:hyperlink>
        </w:p>
        <w:p w14:paraId="353931E4" w14:textId="30181923"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62" w:history="1">
            <w:r w:rsidRPr="00BC5DA4">
              <w:rPr>
                <w:rStyle w:val="Hyperlink"/>
                <w:rFonts w:cstheme="majorHAnsi"/>
                <w:noProof/>
              </w:rPr>
              <w:t>SECTION 12. PROCUREMENT TIMELINE</w:t>
            </w:r>
            <w:r w:rsidRPr="00BC5DA4">
              <w:rPr>
                <w:noProof/>
                <w:webHidden/>
              </w:rPr>
              <w:tab/>
            </w:r>
            <w:r w:rsidRPr="00BC5DA4">
              <w:rPr>
                <w:noProof/>
                <w:webHidden/>
              </w:rPr>
              <w:fldChar w:fldCharType="begin"/>
            </w:r>
            <w:r w:rsidRPr="00BC5DA4">
              <w:rPr>
                <w:noProof/>
                <w:webHidden/>
              </w:rPr>
              <w:instrText xml:space="preserve"> PAGEREF _Toc230095662 \h </w:instrText>
            </w:r>
            <w:r w:rsidRPr="00BC5DA4">
              <w:rPr>
                <w:noProof/>
                <w:webHidden/>
              </w:rPr>
            </w:r>
            <w:r w:rsidRPr="00BC5DA4">
              <w:rPr>
                <w:noProof/>
                <w:webHidden/>
              </w:rPr>
              <w:fldChar w:fldCharType="separate"/>
            </w:r>
            <w:r w:rsidR="00652FEA">
              <w:rPr>
                <w:noProof/>
                <w:webHidden/>
              </w:rPr>
              <w:t>6</w:t>
            </w:r>
            <w:r w:rsidRPr="00BC5DA4">
              <w:rPr>
                <w:noProof/>
                <w:webHidden/>
              </w:rPr>
              <w:fldChar w:fldCharType="end"/>
            </w:r>
          </w:hyperlink>
        </w:p>
        <w:p w14:paraId="6E3BC693" w14:textId="546BF4D8"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63" w:history="1">
            <w:r w:rsidRPr="00BC5DA4">
              <w:rPr>
                <w:rStyle w:val="Hyperlink"/>
                <w:rFonts w:cstheme="majorHAnsi"/>
                <w:noProof/>
              </w:rPr>
              <w:t>SECTION 13. SUBMISSION INSTRUCTIONS</w:t>
            </w:r>
            <w:r w:rsidRPr="00BC5DA4">
              <w:rPr>
                <w:noProof/>
                <w:webHidden/>
              </w:rPr>
              <w:tab/>
            </w:r>
            <w:r w:rsidRPr="00BC5DA4">
              <w:rPr>
                <w:noProof/>
                <w:webHidden/>
              </w:rPr>
              <w:fldChar w:fldCharType="begin"/>
            </w:r>
            <w:r w:rsidRPr="00BC5DA4">
              <w:rPr>
                <w:noProof/>
                <w:webHidden/>
              </w:rPr>
              <w:instrText xml:space="preserve"> PAGEREF _Toc230095663 \h </w:instrText>
            </w:r>
            <w:r w:rsidRPr="00BC5DA4">
              <w:rPr>
                <w:noProof/>
                <w:webHidden/>
              </w:rPr>
            </w:r>
            <w:r w:rsidRPr="00BC5DA4">
              <w:rPr>
                <w:noProof/>
                <w:webHidden/>
              </w:rPr>
              <w:fldChar w:fldCharType="separate"/>
            </w:r>
            <w:r w:rsidR="00652FEA">
              <w:rPr>
                <w:noProof/>
                <w:webHidden/>
              </w:rPr>
              <w:t>7</w:t>
            </w:r>
            <w:r w:rsidRPr="00BC5DA4">
              <w:rPr>
                <w:noProof/>
                <w:webHidden/>
              </w:rPr>
              <w:fldChar w:fldCharType="end"/>
            </w:r>
          </w:hyperlink>
        </w:p>
        <w:p w14:paraId="063DF1F0" w14:textId="3985CB52"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64" w:history="1">
            <w:r w:rsidRPr="00BC5DA4">
              <w:rPr>
                <w:rStyle w:val="Hyperlink"/>
                <w:rFonts w:cstheme="majorHAnsi"/>
                <w:noProof/>
              </w:rPr>
              <w:t>SECTION 14. TERMS AND CONDITIONS</w:t>
            </w:r>
            <w:r w:rsidRPr="00BC5DA4">
              <w:rPr>
                <w:noProof/>
                <w:webHidden/>
              </w:rPr>
              <w:tab/>
            </w:r>
            <w:r w:rsidRPr="00BC5DA4">
              <w:rPr>
                <w:noProof/>
                <w:webHidden/>
              </w:rPr>
              <w:fldChar w:fldCharType="begin"/>
            </w:r>
            <w:r w:rsidRPr="00BC5DA4">
              <w:rPr>
                <w:noProof/>
                <w:webHidden/>
              </w:rPr>
              <w:instrText xml:space="preserve"> PAGEREF _Toc230095664 \h </w:instrText>
            </w:r>
            <w:r w:rsidRPr="00BC5DA4">
              <w:rPr>
                <w:noProof/>
                <w:webHidden/>
              </w:rPr>
            </w:r>
            <w:r w:rsidRPr="00BC5DA4">
              <w:rPr>
                <w:noProof/>
                <w:webHidden/>
              </w:rPr>
              <w:fldChar w:fldCharType="separate"/>
            </w:r>
            <w:r w:rsidR="00652FEA">
              <w:rPr>
                <w:noProof/>
                <w:webHidden/>
              </w:rPr>
              <w:t>7</w:t>
            </w:r>
            <w:r w:rsidRPr="00BC5DA4">
              <w:rPr>
                <w:noProof/>
                <w:webHidden/>
              </w:rPr>
              <w:fldChar w:fldCharType="end"/>
            </w:r>
          </w:hyperlink>
        </w:p>
        <w:p w14:paraId="11773352" w14:textId="11562F57"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65" w:history="1">
            <w:r w:rsidRPr="00BC5DA4">
              <w:rPr>
                <w:rStyle w:val="Hyperlink"/>
                <w:rFonts w:cstheme="majorHAnsi"/>
                <w:noProof/>
              </w:rPr>
              <w:t>SECTION 15. CONTACT</w:t>
            </w:r>
            <w:r w:rsidRPr="00BC5DA4">
              <w:rPr>
                <w:noProof/>
                <w:webHidden/>
              </w:rPr>
              <w:tab/>
            </w:r>
            <w:r w:rsidRPr="00BC5DA4">
              <w:rPr>
                <w:noProof/>
                <w:webHidden/>
              </w:rPr>
              <w:fldChar w:fldCharType="begin"/>
            </w:r>
            <w:r w:rsidRPr="00BC5DA4">
              <w:rPr>
                <w:noProof/>
                <w:webHidden/>
              </w:rPr>
              <w:instrText xml:space="preserve"> PAGEREF _Toc230095665 \h </w:instrText>
            </w:r>
            <w:r w:rsidRPr="00BC5DA4">
              <w:rPr>
                <w:noProof/>
                <w:webHidden/>
              </w:rPr>
            </w:r>
            <w:r w:rsidRPr="00BC5DA4">
              <w:rPr>
                <w:noProof/>
                <w:webHidden/>
              </w:rPr>
              <w:fldChar w:fldCharType="separate"/>
            </w:r>
            <w:r w:rsidR="00652FEA">
              <w:rPr>
                <w:noProof/>
                <w:webHidden/>
              </w:rPr>
              <w:t>7</w:t>
            </w:r>
            <w:r w:rsidRPr="00BC5DA4">
              <w:rPr>
                <w:noProof/>
                <w:webHidden/>
              </w:rPr>
              <w:fldChar w:fldCharType="end"/>
            </w:r>
          </w:hyperlink>
        </w:p>
        <w:p w14:paraId="24F88DEF" w14:textId="15063998"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66" w:history="1">
            <w:r w:rsidRPr="00BC5DA4">
              <w:rPr>
                <w:rStyle w:val="Hyperlink"/>
                <w:rFonts w:cstheme="majorHAnsi"/>
                <w:noProof/>
                <w:sz w:val="24"/>
                <w:szCs w:val="24"/>
              </w:rPr>
              <w:t>9.1 Weighted Scoring Matrix</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_Toc230095666 \h </w:instrText>
            </w:r>
            <w:r w:rsidRPr="00BC5DA4">
              <w:rPr>
                <w:noProof/>
                <w:webHidden/>
                <w:sz w:val="24"/>
                <w:szCs w:val="24"/>
              </w:rPr>
            </w:r>
            <w:r w:rsidRPr="00BC5DA4">
              <w:rPr>
                <w:noProof/>
                <w:webHidden/>
                <w:sz w:val="24"/>
                <w:szCs w:val="24"/>
              </w:rPr>
              <w:fldChar w:fldCharType="separate"/>
            </w:r>
            <w:r w:rsidR="00652FEA">
              <w:rPr>
                <w:noProof/>
                <w:webHidden/>
                <w:sz w:val="24"/>
                <w:szCs w:val="24"/>
              </w:rPr>
              <w:t>7</w:t>
            </w:r>
            <w:r w:rsidRPr="00BC5DA4">
              <w:rPr>
                <w:noProof/>
                <w:webHidden/>
                <w:sz w:val="24"/>
                <w:szCs w:val="24"/>
              </w:rPr>
              <w:fldChar w:fldCharType="end"/>
            </w:r>
          </w:hyperlink>
        </w:p>
        <w:p w14:paraId="6E69C5B0" w14:textId="5F93E980"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67" w:history="1">
            <w:r w:rsidRPr="00BC5DA4">
              <w:rPr>
                <w:rStyle w:val="Hyperlink"/>
                <w:rFonts w:cstheme="majorHAnsi"/>
                <w:noProof/>
              </w:rPr>
              <w:t>APPENDIX A. REQUIRED PROPOSAL RESPONSE TEMPLATE</w:t>
            </w:r>
            <w:r w:rsidRPr="00BC5DA4">
              <w:rPr>
                <w:noProof/>
                <w:webHidden/>
              </w:rPr>
              <w:tab/>
            </w:r>
            <w:r w:rsidRPr="00BC5DA4">
              <w:rPr>
                <w:noProof/>
                <w:webHidden/>
              </w:rPr>
              <w:fldChar w:fldCharType="begin"/>
            </w:r>
            <w:r w:rsidRPr="00BC5DA4">
              <w:rPr>
                <w:noProof/>
                <w:webHidden/>
              </w:rPr>
              <w:instrText xml:space="preserve"> PAGEREF _Toc230095667 \h </w:instrText>
            </w:r>
            <w:r w:rsidRPr="00BC5DA4">
              <w:rPr>
                <w:noProof/>
                <w:webHidden/>
              </w:rPr>
            </w:r>
            <w:r w:rsidRPr="00BC5DA4">
              <w:rPr>
                <w:noProof/>
                <w:webHidden/>
              </w:rPr>
              <w:fldChar w:fldCharType="separate"/>
            </w:r>
            <w:r w:rsidR="00652FEA">
              <w:rPr>
                <w:noProof/>
                <w:webHidden/>
              </w:rPr>
              <w:t>9</w:t>
            </w:r>
            <w:r w:rsidRPr="00BC5DA4">
              <w:rPr>
                <w:noProof/>
                <w:webHidden/>
              </w:rPr>
              <w:fldChar w:fldCharType="end"/>
            </w:r>
          </w:hyperlink>
        </w:p>
        <w:p w14:paraId="6AD1F628" w14:textId="5143B887"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68" w:history="1">
            <w:r w:rsidRPr="00BC5DA4">
              <w:rPr>
                <w:rStyle w:val="Hyperlink"/>
                <w:rFonts w:cstheme="majorHAnsi"/>
                <w:noProof/>
                <w:sz w:val="24"/>
                <w:szCs w:val="24"/>
              </w:rPr>
              <w:t>A1. Proposal Cover Information</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_Toc230095668 \h </w:instrText>
            </w:r>
            <w:r w:rsidRPr="00BC5DA4">
              <w:rPr>
                <w:noProof/>
                <w:webHidden/>
                <w:sz w:val="24"/>
                <w:szCs w:val="24"/>
              </w:rPr>
            </w:r>
            <w:r w:rsidRPr="00BC5DA4">
              <w:rPr>
                <w:noProof/>
                <w:webHidden/>
                <w:sz w:val="24"/>
                <w:szCs w:val="24"/>
              </w:rPr>
              <w:fldChar w:fldCharType="separate"/>
            </w:r>
            <w:r w:rsidR="00652FEA">
              <w:rPr>
                <w:noProof/>
                <w:webHidden/>
                <w:sz w:val="24"/>
                <w:szCs w:val="24"/>
              </w:rPr>
              <w:t>9</w:t>
            </w:r>
            <w:r w:rsidRPr="00BC5DA4">
              <w:rPr>
                <w:noProof/>
                <w:webHidden/>
                <w:sz w:val="24"/>
                <w:szCs w:val="24"/>
              </w:rPr>
              <w:fldChar w:fldCharType="end"/>
            </w:r>
          </w:hyperlink>
        </w:p>
        <w:p w14:paraId="13DD5B17" w14:textId="763F53F9"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69" w:history="1">
            <w:r w:rsidRPr="00BC5DA4">
              <w:rPr>
                <w:rStyle w:val="Hyperlink"/>
                <w:rFonts w:cstheme="majorHAnsi"/>
                <w:noProof/>
                <w:sz w:val="24"/>
                <w:szCs w:val="24"/>
              </w:rPr>
              <w:t>A2. Executive Summary (Supports Technical Approach)</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_Toc230095669 \h </w:instrText>
            </w:r>
            <w:r w:rsidRPr="00BC5DA4">
              <w:rPr>
                <w:noProof/>
                <w:webHidden/>
                <w:sz w:val="24"/>
                <w:szCs w:val="24"/>
              </w:rPr>
            </w:r>
            <w:r w:rsidRPr="00BC5DA4">
              <w:rPr>
                <w:noProof/>
                <w:webHidden/>
                <w:sz w:val="24"/>
                <w:szCs w:val="24"/>
              </w:rPr>
              <w:fldChar w:fldCharType="separate"/>
            </w:r>
            <w:r w:rsidR="00652FEA">
              <w:rPr>
                <w:noProof/>
                <w:webHidden/>
                <w:sz w:val="24"/>
                <w:szCs w:val="24"/>
              </w:rPr>
              <w:t>9</w:t>
            </w:r>
            <w:r w:rsidRPr="00BC5DA4">
              <w:rPr>
                <w:noProof/>
                <w:webHidden/>
                <w:sz w:val="24"/>
                <w:szCs w:val="24"/>
              </w:rPr>
              <w:fldChar w:fldCharType="end"/>
            </w:r>
          </w:hyperlink>
        </w:p>
        <w:p w14:paraId="2DFC2CE4" w14:textId="7A941165"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70" w:history="1">
            <w:r w:rsidRPr="00BC5DA4">
              <w:rPr>
                <w:rStyle w:val="Hyperlink"/>
                <w:rFonts w:cstheme="majorHAnsi"/>
                <w:noProof/>
                <w:sz w:val="24"/>
                <w:szCs w:val="24"/>
              </w:rPr>
              <w:t>A3. Firm Profile and Organizational Capacity (Supports Relevant Experience)</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_Toc230095670 \h </w:instrText>
            </w:r>
            <w:r w:rsidRPr="00BC5DA4">
              <w:rPr>
                <w:noProof/>
                <w:webHidden/>
                <w:sz w:val="24"/>
                <w:szCs w:val="24"/>
              </w:rPr>
            </w:r>
            <w:r w:rsidRPr="00BC5DA4">
              <w:rPr>
                <w:noProof/>
                <w:webHidden/>
                <w:sz w:val="24"/>
                <w:szCs w:val="24"/>
              </w:rPr>
              <w:fldChar w:fldCharType="separate"/>
            </w:r>
            <w:r w:rsidR="00652FEA">
              <w:rPr>
                <w:noProof/>
                <w:webHidden/>
                <w:sz w:val="24"/>
                <w:szCs w:val="24"/>
              </w:rPr>
              <w:t>10</w:t>
            </w:r>
            <w:r w:rsidRPr="00BC5DA4">
              <w:rPr>
                <w:noProof/>
                <w:webHidden/>
                <w:sz w:val="24"/>
                <w:szCs w:val="24"/>
              </w:rPr>
              <w:fldChar w:fldCharType="end"/>
            </w:r>
          </w:hyperlink>
        </w:p>
        <w:p w14:paraId="3E52EEC2" w14:textId="5ED49ADA"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71" w:history="1">
            <w:r w:rsidRPr="00BC5DA4">
              <w:rPr>
                <w:rStyle w:val="Hyperlink"/>
                <w:rFonts w:cstheme="majorHAnsi"/>
                <w:noProof/>
                <w:sz w:val="24"/>
                <w:szCs w:val="24"/>
              </w:rPr>
              <w:t>A4. Relevant Experience (Supports Relevant Experience)</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_Toc230095671 \h </w:instrText>
            </w:r>
            <w:r w:rsidRPr="00BC5DA4">
              <w:rPr>
                <w:noProof/>
                <w:webHidden/>
                <w:sz w:val="24"/>
                <w:szCs w:val="24"/>
              </w:rPr>
            </w:r>
            <w:r w:rsidRPr="00BC5DA4">
              <w:rPr>
                <w:noProof/>
                <w:webHidden/>
                <w:sz w:val="24"/>
                <w:szCs w:val="24"/>
              </w:rPr>
              <w:fldChar w:fldCharType="separate"/>
            </w:r>
            <w:r w:rsidR="00652FEA">
              <w:rPr>
                <w:noProof/>
                <w:webHidden/>
                <w:sz w:val="24"/>
                <w:szCs w:val="24"/>
              </w:rPr>
              <w:t>10</w:t>
            </w:r>
            <w:r w:rsidRPr="00BC5DA4">
              <w:rPr>
                <w:noProof/>
                <w:webHidden/>
                <w:sz w:val="24"/>
                <w:szCs w:val="24"/>
              </w:rPr>
              <w:fldChar w:fldCharType="end"/>
            </w:r>
          </w:hyperlink>
        </w:p>
        <w:p w14:paraId="0E9E70B5" w14:textId="0E673543"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72" w:history="1">
            <w:r w:rsidRPr="00BC5DA4">
              <w:rPr>
                <w:rStyle w:val="Hyperlink"/>
                <w:rFonts w:cstheme="majorHAnsi"/>
                <w:noProof/>
                <w:sz w:val="24"/>
                <w:szCs w:val="24"/>
              </w:rPr>
              <w:t>A5. Technical Approach (Supports Technical Approach)</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_Toc230095672 \h </w:instrText>
            </w:r>
            <w:r w:rsidRPr="00BC5DA4">
              <w:rPr>
                <w:noProof/>
                <w:webHidden/>
                <w:sz w:val="24"/>
                <w:szCs w:val="24"/>
              </w:rPr>
            </w:r>
            <w:r w:rsidRPr="00BC5DA4">
              <w:rPr>
                <w:noProof/>
                <w:webHidden/>
                <w:sz w:val="24"/>
                <w:szCs w:val="24"/>
              </w:rPr>
              <w:fldChar w:fldCharType="separate"/>
            </w:r>
            <w:r w:rsidR="00652FEA">
              <w:rPr>
                <w:noProof/>
                <w:webHidden/>
                <w:sz w:val="24"/>
                <w:szCs w:val="24"/>
              </w:rPr>
              <w:t>11</w:t>
            </w:r>
            <w:r w:rsidRPr="00BC5DA4">
              <w:rPr>
                <w:noProof/>
                <w:webHidden/>
                <w:sz w:val="24"/>
                <w:szCs w:val="24"/>
              </w:rPr>
              <w:fldChar w:fldCharType="end"/>
            </w:r>
          </w:hyperlink>
        </w:p>
        <w:p w14:paraId="6F567644" w14:textId="5F6700EE"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73" w:history="1">
            <w:r w:rsidRPr="00BC5DA4">
              <w:rPr>
                <w:rStyle w:val="Hyperlink"/>
                <w:rFonts w:cstheme="majorHAnsi"/>
                <w:noProof/>
                <w:sz w:val="24"/>
                <w:szCs w:val="24"/>
              </w:rPr>
              <w:t>A6. Work Plan and Timeline (Supports Work Plan &amp; Timeline)</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_Toc230095673 \h </w:instrText>
            </w:r>
            <w:r w:rsidRPr="00BC5DA4">
              <w:rPr>
                <w:noProof/>
                <w:webHidden/>
                <w:sz w:val="24"/>
                <w:szCs w:val="24"/>
              </w:rPr>
            </w:r>
            <w:r w:rsidRPr="00BC5DA4">
              <w:rPr>
                <w:noProof/>
                <w:webHidden/>
                <w:sz w:val="24"/>
                <w:szCs w:val="24"/>
              </w:rPr>
              <w:fldChar w:fldCharType="separate"/>
            </w:r>
            <w:r w:rsidR="00652FEA">
              <w:rPr>
                <w:noProof/>
                <w:webHidden/>
                <w:sz w:val="24"/>
                <w:szCs w:val="24"/>
              </w:rPr>
              <w:t>12</w:t>
            </w:r>
            <w:r w:rsidRPr="00BC5DA4">
              <w:rPr>
                <w:noProof/>
                <w:webHidden/>
                <w:sz w:val="24"/>
                <w:szCs w:val="24"/>
              </w:rPr>
              <w:fldChar w:fldCharType="end"/>
            </w:r>
          </w:hyperlink>
        </w:p>
        <w:p w14:paraId="6303F67A" w14:textId="26BB7B45"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74" w:history="1">
            <w:r w:rsidRPr="00BC5DA4">
              <w:rPr>
                <w:rStyle w:val="Hyperlink"/>
                <w:rFonts w:cstheme="majorHAnsi"/>
                <w:noProof/>
                <w:sz w:val="24"/>
                <w:szCs w:val="24"/>
              </w:rPr>
              <w:t>A7. Project Team (Supports Project Team)</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_Toc230095674 \h </w:instrText>
            </w:r>
            <w:r w:rsidRPr="00BC5DA4">
              <w:rPr>
                <w:noProof/>
                <w:webHidden/>
                <w:sz w:val="24"/>
                <w:szCs w:val="24"/>
              </w:rPr>
            </w:r>
            <w:r w:rsidRPr="00BC5DA4">
              <w:rPr>
                <w:noProof/>
                <w:webHidden/>
                <w:sz w:val="24"/>
                <w:szCs w:val="24"/>
              </w:rPr>
              <w:fldChar w:fldCharType="separate"/>
            </w:r>
            <w:r w:rsidR="00652FEA">
              <w:rPr>
                <w:noProof/>
                <w:webHidden/>
                <w:sz w:val="24"/>
                <w:szCs w:val="24"/>
              </w:rPr>
              <w:t>12</w:t>
            </w:r>
            <w:r w:rsidRPr="00BC5DA4">
              <w:rPr>
                <w:noProof/>
                <w:webHidden/>
                <w:sz w:val="24"/>
                <w:szCs w:val="24"/>
              </w:rPr>
              <w:fldChar w:fldCharType="end"/>
            </w:r>
          </w:hyperlink>
        </w:p>
        <w:p w14:paraId="2A139631" w14:textId="78C4DB39"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75" w:history="1">
            <w:r w:rsidRPr="00BC5DA4">
              <w:rPr>
                <w:rStyle w:val="Hyperlink"/>
                <w:rFonts w:cstheme="majorHAnsi"/>
                <w:noProof/>
                <w:sz w:val="24"/>
                <w:szCs w:val="24"/>
              </w:rPr>
              <w:t>A8. Sample Deliverables (Supports Technical Approach and Innovation)</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_Toc230095675 \h </w:instrText>
            </w:r>
            <w:r w:rsidRPr="00BC5DA4">
              <w:rPr>
                <w:noProof/>
                <w:webHidden/>
                <w:sz w:val="24"/>
                <w:szCs w:val="24"/>
              </w:rPr>
            </w:r>
            <w:r w:rsidRPr="00BC5DA4">
              <w:rPr>
                <w:noProof/>
                <w:webHidden/>
                <w:sz w:val="24"/>
                <w:szCs w:val="24"/>
              </w:rPr>
              <w:fldChar w:fldCharType="separate"/>
            </w:r>
            <w:r w:rsidR="00652FEA">
              <w:rPr>
                <w:noProof/>
                <w:webHidden/>
                <w:sz w:val="24"/>
                <w:szCs w:val="24"/>
              </w:rPr>
              <w:t>13</w:t>
            </w:r>
            <w:r w:rsidRPr="00BC5DA4">
              <w:rPr>
                <w:noProof/>
                <w:webHidden/>
                <w:sz w:val="24"/>
                <w:szCs w:val="24"/>
              </w:rPr>
              <w:fldChar w:fldCharType="end"/>
            </w:r>
          </w:hyperlink>
        </w:p>
        <w:p w14:paraId="4C75908B" w14:textId="2E9BE0F0"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76" w:history="1">
            <w:r w:rsidRPr="00BC5DA4">
              <w:rPr>
                <w:rStyle w:val="Hyperlink"/>
                <w:rFonts w:cstheme="majorHAnsi"/>
                <w:noProof/>
                <w:sz w:val="24"/>
                <w:szCs w:val="24"/>
              </w:rPr>
              <w:t>A9. Cost Proposal (Supports Cost)</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_Toc230095676 \h </w:instrText>
            </w:r>
            <w:r w:rsidRPr="00BC5DA4">
              <w:rPr>
                <w:noProof/>
                <w:webHidden/>
                <w:sz w:val="24"/>
                <w:szCs w:val="24"/>
              </w:rPr>
            </w:r>
            <w:r w:rsidRPr="00BC5DA4">
              <w:rPr>
                <w:noProof/>
                <w:webHidden/>
                <w:sz w:val="24"/>
                <w:szCs w:val="24"/>
              </w:rPr>
              <w:fldChar w:fldCharType="separate"/>
            </w:r>
            <w:r w:rsidR="00652FEA">
              <w:rPr>
                <w:noProof/>
                <w:webHidden/>
                <w:sz w:val="24"/>
                <w:szCs w:val="24"/>
              </w:rPr>
              <w:t>13</w:t>
            </w:r>
            <w:r w:rsidRPr="00BC5DA4">
              <w:rPr>
                <w:noProof/>
                <w:webHidden/>
                <w:sz w:val="24"/>
                <w:szCs w:val="24"/>
              </w:rPr>
              <w:fldChar w:fldCharType="end"/>
            </w:r>
          </w:hyperlink>
        </w:p>
        <w:p w14:paraId="55370DEB" w14:textId="072E0FBF"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77" w:history="1">
            <w:r w:rsidRPr="00BC5DA4">
              <w:rPr>
                <w:rStyle w:val="Hyperlink"/>
                <w:rFonts w:cstheme="majorHAnsi"/>
                <w:noProof/>
                <w:sz w:val="24"/>
                <w:szCs w:val="24"/>
              </w:rPr>
              <w:t>A10. Value Proposition and Innovation (Supports Innovation / Value Add)</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_Toc230095677 \h </w:instrText>
            </w:r>
            <w:r w:rsidRPr="00BC5DA4">
              <w:rPr>
                <w:noProof/>
                <w:webHidden/>
                <w:sz w:val="24"/>
                <w:szCs w:val="24"/>
              </w:rPr>
            </w:r>
            <w:r w:rsidRPr="00BC5DA4">
              <w:rPr>
                <w:noProof/>
                <w:webHidden/>
                <w:sz w:val="24"/>
                <w:szCs w:val="24"/>
              </w:rPr>
              <w:fldChar w:fldCharType="separate"/>
            </w:r>
            <w:r w:rsidR="00652FEA">
              <w:rPr>
                <w:noProof/>
                <w:webHidden/>
                <w:sz w:val="24"/>
                <w:szCs w:val="24"/>
              </w:rPr>
              <w:t>14</w:t>
            </w:r>
            <w:r w:rsidRPr="00BC5DA4">
              <w:rPr>
                <w:noProof/>
                <w:webHidden/>
                <w:sz w:val="24"/>
                <w:szCs w:val="24"/>
              </w:rPr>
              <w:fldChar w:fldCharType="end"/>
            </w:r>
          </w:hyperlink>
        </w:p>
        <w:p w14:paraId="3C1DE004" w14:textId="6F26B1A3"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78" w:history="1">
            <w:r w:rsidRPr="00BC5DA4">
              <w:rPr>
                <w:rStyle w:val="Hyperlink"/>
                <w:rFonts w:cstheme="majorHAnsi"/>
                <w:noProof/>
                <w:sz w:val="24"/>
                <w:szCs w:val="24"/>
              </w:rPr>
              <w:t>A11. References (Supports Validation)</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_Toc230095678 \h </w:instrText>
            </w:r>
            <w:r w:rsidRPr="00BC5DA4">
              <w:rPr>
                <w:noProof/>
                <w:webHidden/>
                <w:sz w:val="24"/>
                <w:szCs w:val="24"/>
              </w:rPr>
            </w:r>
            <w:r w:rsidRPr="00BC5DA4">
              <w:rPr>
                <w:noProof/>
                <w:webHidden/>
                <w:sz w:val="24"/>
                <w:szCs w:val="24"/>
              </w:rPr>
              <w:fldChar w:fldCharType="separate"/>
            </w:r>
            <w:r w:rsidR="00652FEA">
              <w:rPr>
                <w:noProof/>
                <w:webHidden/>
                <w:sz w:val="24"/>
                <w:szCs w:val="24"/>
              </w:rPr>
              <w:t>14</w:t>
            </w:r>
            <w:r w:rsidRPr="00BC5DA4">
              <w:rPr>
                <w:noProof/>
                <w:webHidden/>
                <w:sz w:val="24"/>
                <w:szCs w:val="24"/>
              </w:rPr>
              <w:fldChar w:fldCharType="end"/>
            </w:r>
          </w:hyperlink>
        </w:p>
        <w:p w14:paraId="6127C5A7" w14:textId="6A0E56C2"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79" w:history="1">
            <w:r w:rsidRPr="00BC5DA4">
              <w:rPr>
                <w:rStyle w:val="Hyperlink"/>
                <w:rFonts w:cstheme="majorHAnsi"/>
                <w:noProof/>
              </w:rPr>
              <w:t>APPENDIX B. REQUIRED CERTIFICATIONS AND DISCLOSURES</w:t>
            </w:r>
            <w:r w:rsidRPr="00BC5DA4">
              <w:rPr>
                <w:noProof/>
                <w:webHidden/>
              </w:rPr>
              <w:tab/>
            </w:r>
            <w:r w:rsidRPr="00BC5DA4">
              <w:rPr>
                <w:noProof/>
                <w:webHidden/>
              </w:rPr>
              <w:fldChar w:fldCharType="begin"/>
            </w:r>
            <w:r w:rsidRPr="00BC5DA4">
              <w:rPr>
                <w:noProof/>
                <w:webHidden/>
              </w:rPr>
              <w:instrText xml:space="preserve"> PAGEREF _Toc230095679 \h </w:instrText>
            </w:r>
            <w:r w:rsidRPr="00BC5DA4">
              <w:rPr>
                <w:noProof/>
                <w:webHidden/>
              </w:rPr>
            </w:r>
            <w:r w:rsidRPr="00BC5DA4">
              <w:rPr>
                <w:noProof/>
                <w:webHidden/>
              </w:rPr>
              <w:fldChar w:fldCharType="separate"/>
            </w:r>
            <w:r w:rsidR="00652FEA">
              <w:rPr>
                <w:noProof/>
                <w:webHidden/>
              </w:rPr>
              <w:t>15</w:t>
            </w:r>
            <w:r w:rsidRPr="00BC5DA4">
              <w:rPr>
                <w:noProof/>
                <w:webHidden/>
              </w:rPr>
              <w:fldChar w:fldCharType="end"/>
            </w:r>
          </w:hyperlink>
        </w:p>
        <w:p w14:paraId="4DD68D74" w14:textId="39D5B7AC"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80" w:history="1">
            <w:r w:rsidRPr="00BC5DA4">
              <w:rPr>
                <w:rStyle w:val="Hyperlink"/>
                <w:rFonts w:cstheme="majorHAnsi"/>
                <w:noProof/>
                <w:sz w:val="24"/>
                <w:szCs w:val="24"/>
              </w:rPr>
              <w:t>B1. Conflict of Interest Disclosure</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_Toc230095680 \h </w:instrText>
            </w:r>
            <w:r w:rsidRPr="00BC5DA4">
              <w:rPr>
                <w:noProof/>
                <w:webHidden/>
                <w:sz w:val="24"/>
                <w:szCs w:val="24"/>
              </w:rPr>
            </w:r>
            <w:r w:rsidRPr="00BC5DA4">
              <w:rPr>
                <w:noProof/>
                <w:webHidden/>
                <w:sz w:val="24"/>
                <w:szCs w:val="24"/>
              </w:rPr>
              <w:fldChar w:fldCharType="separate"/>
            </w:r>
            <w:r w:rsidR="00652FEA">
              <w:rPr>
                <w:noProof/>
                <w:webHidden/>
                <w:sz w:val="24"/>
                <w:szCs w:val="24"/>
              </w:rPr>
              <w:t>15</w:t>
            </w:r>
            <w:r w:rsidRPr="00BC5DA4">
              <w:rPr>
                <w:noProof/>
                <w:webHidden/>
                <w:sz w:val="24"/>
                <w:szCs w:val="24"/>
              </w:rPr>
              <w:fldChar w:fldCharType="end"/>
            </w:r>
          </w:hyperlink>
        </w:p>
        <w:p w14:paraId="3AFD89A9" w14:textId="6D1F7874"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81" w:history="1">
            <w:r w:rsidRPr="00BC5DA4">
              <w:rPr>
                <w:rStyle w:val="Hyperlink"/>
                <w:rFonts w:cstheme="majorHAnsi"/>
                <w:noProof/>
                <w:sz w:val="24"/>
                <w:szCs w:val="24"/>
              </w:rPr>
              <w:t>B2. Debarment and Suspension Certification</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_Toc230095681 \h </w:instrText>
            </w:r>
            <w:r w:rsidRPr="00BC5DA4">
              <w:rPr>
                <w:noProof/>
                <w:webHidden/>
                <w:sz w:val="24"/>
                <w:szCs w:val="24"/>
              </w:rPr>
            </w:r>
            <w:r w:rsidRPr="00BC5DA4">
              <w:rPr>
                <w:noProof/>
                <w:webHidden/>
                <w:sz w:val="24"/>
                <w:szCs w:val="24"/>
              </w:rPr>
              <w:fldChar w:fldCharType="separate"/>
            </w:r>
            <w:r w:rsidR="00652FEA">
              <w:rPr>
                <w:noProof/>
                <w:webHidden/>
                <w:sz w:val="24"/>
                <w:szCs w:val="24"/>
              </w:rPr>
              <w:t>15</w:t>
            </w:r>
            <w:r w:rsidRPr="00BC5DA4">
              <w:rPr>
                <w:noProof/>
                <w:webHidden/>
                <w:sz w:val="24"/>
                <w:szCs w:val="24"/>
              </w:rPr>
              <w:fldChar w:fldCharType="end"/>
            </w:r>
          </w:hyperlink>
        </w:p>
        <w:p w14:paraId="2B96EF2A" w14:textId="651D2042"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82" w:history="1">
            <w:r w:rsidRPr="00BC5DA4">
              <w:rPr>
                <w:rStyle w:val="Hyperlink"/>
                <w:rFonts w:cstheme="majorHAnsi"/>
                <w:noProof/>
                <w:sz w:val="24"/>
                <w:szCs w:val="24"/>
              </w:rPr>
              <w:t>B3. Pending Litigation or Adverse Findings</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_Toc230095682 \h </w:instrText>
            </w:r>
            <w:r w:rsidRPr="00BC5DA4">
              <w:rPr>
                <w:noProof/>
                <w:webHidden/>
                <w:sz w:val="24"/>
                <w:szCs w:val="24"/>
              </w:rPr>
            </w:r>
            <w:r w:rsidRPr="00BC5DA4">
              <w:rPr>
                <w:noProof/>
                <w:webHidden/>
                <w:sz w:val="24"/>
                <w:szCs w:val="24"/>
              </w:rPr>
              <w:fldChar w:fldCharType="separate"/>
            </w:r>
            <w:r w:rsidR="00652FEA">
              <w:rPr>
                <w:noProof/>
                <w:webHidden/>
                <w:sz w:val="24"/>
                <w:szCs w:val="24"/>
              </w:rPr>
              <w:t>15</w:t>
            </w:r>
            <w:r w:rsidRPr="00BC5DA4">
              <w:rPr>
                <w:noProof/>
                <w:webHidden/>
                <w:sz w:val="24"/>
                <w:szCs w:val="24"/>
              </w:rPr>
              <w:fldChar w:fldCharType="end"/>
            </w:r>
          </w:hyperlink>
        </w:p>
        <w:p w14:paraId="5861DEC5" w14:textId="1745A93D" w:rsidR="004738A7" w:rsidRPr="00BC5DA4" w:rsidRDefault="004738A7">
          <w:pPr>
            <w:pStyle w:val="TOC2"/>
            <w:tabs>
              <w:tab w:val="right" w:leader="dot" w:pos="9926"/>
            </w:tabs>
            <w:rPr>
              <w:b w:val="0"/>
              <w:bCs w:val="0"/>
              <w:noProof/>
              <w:color w:val="auto"/>
              <w:kern w:val="2"/>
              <w:sz w:val="24"/>
              <w:szCs w:val="24"/>
              <w14:ligatures w14:val="standardContextual"/>
            </w:rPr>
          </w:pPr>
          <w:hyperlink w:anchor="_Toc230095683" w:history="1">
            <w:r w:rsidRPr="00BC5DA4">
              <w:rPr>
                <w:rStyle w:val="Hyperlink"/>
                <w:rFonts w:cstheme="majorHAnsi"/>
                <w:noProof/>
                <w:sz w:val="24"/>
                <w:szCs w:val="24"/>
              </w:rPr>
              <w:t>B4. Acceptance of Terms and Conditions</w:t>
            </w:r>
            <w:r w:rsidRPr="00BC5DA4">
              <w:rPr>
                <w:noProof/>
                <w:webHidden/>
                <w:sz w:val="24"/>
                <w:szCs w:val="24"/>
              </w:rPr>
              <w:tab/>
            </w:r>
            <w:r w:rsidRPr="00BC5DA4">
              <w:rPr>
                <w:noProof/>
                <w:webHidden/>
                <w:sz w:val="24"/>
                <w:szCs w:val="24"/>
              </w:rPr>
              <w:fldChar w:fldCharType="begin"/>
            </w:r>
            <w:r w:rsidRPr="00BC5DA4">
              <w:rPr>
                <w:noProof/>
                <w:webHidden/>
                <w:sz w:val="24"/>
                <w:szCs w:val="24"/>
              </w:rPr>
              <w:instrText xml:space="preserve"> PAGEREF _Toc230095683 \h </w:instrText>
            </w:r>
            <w:r w:rsidRPr="00BC5DA4">
              <w:rPr>
                <w:noProof/>
                <w:webHidden/>
                <w:sz w:val="24"/>
                <w:szCs w:val="24"/>
              </w:rPr>
            </w:r>
            <w:r w:rsidRPr="00BC5DA4">
              <w:rPr>
                <w:noProof/>
                <w:webHidden/>
                <w:sz w:val="24"/>
                <w:szCs w:val="24"/>
              </w:rPr>
              <w:fldChar w:fldCharType="separate"/>
            </w:r>
            <w:r w:rsidR="00652FEA">
              <w:rPr>
                <w:noProof/>
                <w:webHidden/>
                <w:sz w:val="24"/>
                <w:szCs w:val="24"/>
              </w:rPr>
              <w:t>15</w:t>
            </w:r>
            <w:r w:rsidRPr="00BC5DA4">
              <w:rPr>
                <w:noProof/>
                <w:webHidden/>
                <w:sz w:val="24"/>
                <w:szCs w:val="24"/>
              </w:rPr>
              <w:fldChar w:fldCharType="end"/>
            </w:r>
          </w:hyperlink>
        </w:p>
        <w:p w14:paraId="3DAC1477" w14:textId="7B947DF3"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84" w:history="1">
            <w:r w:rsidRPr="00BC5DA4">
              <w:rPr>
                <w:rStyle w:val="Hyperlink"/>
                <w:rFonts w:cstheme="majorHAnsi"/>
                <w:noProof/>
              </w:rPr>
              <w:t>APPENDIX C. EVALUATION CROSSWALK AND SCORING GUIDANCE</w:t>
            </w:r>
            <w:r w:rsidRPr="00BC5DA4">
              <w:rPr>
                <w:noProof/>
                <w:webHidden/>
              </w:rPr>
              <w:tab/>
            </w:r>
            <w:r w:rsidRPr="00BC5DA4">
              <w:rPr>
                <w:noProof/>
                <w:webHidden/>
              </w:rPr>
              <w:fldChar w:fldCharType="begin"/>
            </w:r>
            <w:r w:rsidRPr="00BC5DA4">
              <w:rPr>
                <w:noProof/>
                <w:webHidden/>
              </w:rPr>
              <w:instrText xml:space="preserve"> PAGEREF _Toc230095684 \h </w:instrText>
            </w:r>
            <w:r w:rsidRPr="00BC5DA4">
              <w:rPr>
                <w:noProof/>
                <w:webHidden/>
              </w:rPr>
            </w:r>
            <w:r w:rsidRPr="00BC5DA4">
              <w:rPr>
                <w:noProof/>
                <w:webHidden/>
              </w:rPr>
              <w:fldChar w:fldCharType="separate"/>
            </w:r>
            <w:r w:rsidR="00652FEA">
              <w:rPr>
                <w:noProof/>
                <w:webHidden/>
              </w:rPr>
              <w:t>16</w:t>
            </w:r>
            <w:r w:rsidRPr="00BC5DA4">
              <w:rPr>
                <w:noProof/>
                <w:webHidden/>
              </w:rPr>
              <w:fldChar w:fldCharType="end"/>
            </w:r>
          </w:hyperlink>
        </w:p>
        <w:p w14:paraId="0D99FE76" w14:textId="3E181723" w:rsidR="004738A7" w:rsidRPr="00BC5DA4" w:rsidRDefault="004738A7">
          <w:pPr>
            <w:pStyle w:val="TOC1"/>
            <w:tabs>
              <w:tab w:val="right" w:leader="dot" w:pos="9926"/>
            </w:tabs>
            <w:rPr>
              <w:b w:val="0"/>
              <w:bCs w:val="0"/>
              <w:i w:val="0"/>
              <w:iCs w:val="0"/>
              <w:noProof/>
              <w:color w:val="auto"/>
              <w:kern w:val="2"/>
              <w14:ligatures w14:val="standardContextual"/>
            </w:rPr>
          </w:pPr>
          <w:hyperlink w:anchor="_Toc230095685" w:history="1">
            <w:r w:rsidRPr="00BC5DA4">
              <w:rPr>
                <w:rStyle w:val="Hyperlink"/>
                <w:rFonts w:cstheme="majorHAnsi"/>
                <w:noProof/>
              </w:rPr>
              <w:t>APPENDIX D. DETAILED COST PROPOSAL FORM</w:t>
            </w:r>
            <w:r w:rsidRPr="00BC5DA4">
              <w:rPr>
                <w:noProof/>
                <w:webHidden/>
              </w:rPr>
              <w:tab/>
            </w:r>
            <w:r w:rsidRPr="00BC5DA4">
              <w:rPr>
                <w:noProof/>
                <w:webHidden/>
              </w:rPr>
              <w:fldChar w:fldCharType="begin"/>
            </w:r>
            <w:r w:rsidRPr="00BC5DA4">
              <w:rPr>
                <w:noProof/>
                <w:webHidden/>
              </w:rPr>
              <w:instrText xml:space="preserve"> PAGEREF _Toc230095685 \h </w:instrText>
            </w:r>
            <w:r w:rsidRPr="00BC5DA4">
              <w:rPr>
                <w:noProof/>
                <w:webHidden/>
              </w:rPr>
            </w:r>
            <w:r w:rsidRPr="00BC5DA4">
              <w:rPr>
                <w:noProof/>
                <w:webHidden/>
              </w:rPr>
              <w:fldChar w:fldCharType="separate"/>
            </w:r>
            <w:r w:rsidR="00652FEA">
              <w:rPr>
                <w:noProof/>
                <w:webHidden/>
              </w:rPr>
              <w:t>17</w:t>
            </w:r>
            <w:r w:rsidRPr="00BC5DA4">
              <w:rPr>
                <w:noProof/>
                <w:webHidden/>
              </w:rPr>
              <w:fldChar w:fldCharType="end"/>
            </w:r>
          </w:hyperlink>
        </w:p>
        <w:p w14:paraId="62C563AB" w14:textId="77777777" w:rsidR="00911C96" w:rsidRPr="00BC5DA4" w:rsidRDefault="00AD5155">
          <w:pPr>
            <w:rPr>
              <w:rFonts w:cstheme="majorHAnsi"/>
              <w:noProof/>
              <w:sz w:val="24"/>
              <w:szCs w:val="24"/>
            </w:rPr>
          </w:pPr>
          <w:r w:rsidRPr="00BC5DA4">
            <w:rPr>
              <w:rFonts w:asciiTheme="majorHAnsi" w:hAnsiTheme="majorHAnsi" w:cstheme="majorHAnsi"/>
              <w:b/>
              <w:bCs/>
              <w:noProof/>
              <w:sz w:val="24"/>
              <w:szCs w:val="24"/>
            </w:rPr>
            <w:fldChar w:fldCharType="end"/>
          </w:r>
        </w:p>
      </w:sdtContent>
    </w:sdt>
    <w:p w14:paraId="157980C9" w14:textId="3C4FF70C" w:rsidR="00207A56" w:rsidRPr="00BC5DA4" w:rsidRDefault="00B031D7">
      <w:pPr>
        <w:rPr>
          <w:rFonts w:asciiTheme="majorHAnsi" w:hAnsiTheme="majorHAnsi" w:cstheme="majorHAnsi"/>
          <w:sz w:val="24"/>
          <w:szCs w:val="24"/>
        </w:rPr>
      </w:pPr>
      <w:r w:rsidRPr="00BC5DA4">
        <w:rPr>
          <w:rFonts w:asciiTheme="majorHAnsi" w:hAnsiTheme="majorHAnsi" w:cstheme="majorHAnsi"/>
          <w:sz w:val="24"/>
          <w:szCs w:val="24"/>
        </w:rPr>
        <w:br w:type="page"/>
      </w:r>
    </w:p>
    <w:p w14:paraId="714E642D" w14:textId="77777777" w:rsidR="00207A56" w:rsidRPr="00A369BE" w:rsidRDefault="00B031D7">
      <w:pPr>
        <w:pStyle w:val="Heading1"/>
        <w:spacing w:before="200"/>
        <w:rPr>
          <w:rFonts w:cstheme="majorHAnsi"/>
        </w:rPr>
      </w:pPr>
      <w:bookmarkStart w:id="0" w:name="_Toc230095651"/>
      <w:r w:rsidRPr="00A369BE">
        <w:rPr>
          <w:rFonts w:cstheme="majorHAnsi"/>
        </w:rPr>
        <w:lastRenderedPageBreak/>
        <w:t>SECTION 1. ISSUING ORGANIZATION</w:t>
      </w:r>
      <w:bookmarkEnd w:id="0"/>
    </w:p>
    <w:p w14:paraId="67660549" w14:textId="77777777" w:rsidR="00207A56" w:rsidRPr="00A369BE" w:rsidRDefault="00B031D7">
      <w:pPr>
        <w:rPr>
          <w:rFonts w:asciiTheme="majorHAnsi" w:hAnsiTheme="majorHAnsi" w:cstheme="majorHAnsi"/>
        </w:rPr>
      </w:pPr>
      <w:r w:rsidRPr="00A369BE">
        <w:rPr>
          <w:rFonts w:asciiTheme="majorHAnsi" w:hAnsiTheme="majorHAnsi" w:cstheme="majorHAnsi"/>
        </w:rPr>
        <w:t>El Centro de Corazón (“El Centro”) is a Federally Qualified Health Center headquartered in Houston, Texas. El Centro provides comprehensive, integrated, and culturally responsive healthcare services to medically underserved populations through a care model designed to improve access, continuity, and outcomes. The organization operates multiple service delivery sites and provides primary care, behavioral health, dental, pharmacy, and social care services that are coordinated across clinical and community settings.</w:t>
      </w:r>
    </w:p>
    <w:p w14:paraId="4FE5B3C9" w14:textId="77777777" w:rsidR="00207A56" w:rsidRPr="00A369BE" w:rsidRDefault="00B031D7">
      <w:pPr>
        <w:rPr>
          <w:rFonts w:asciiTheme="majorHAnsi" w:hAnsiTheme="majorHAnsi" w:cstheme="majorHAnsi"/>
        </w:rPr>
      </w:pPr>
      <w:r w:rsidRPr="00A369BE">
        <w:rPr>
          <w:rFonts w:asciiTheme="majorHAnsi" w:hAnsiTheme="majorHAnsi" w:cstheme="majorHAnsi"/>
        </w:rPr>
        <w:t>El Centro serves a diverse patient population that includes individuals who are uninsured, underinsured, or enrolled in Medicaid and Medicare. The organization’s mission-driven model emphasizes health equity, prevention, chronic disease management, and the reduction of barriers to care. El Centro’s long-term strategy is to strengthen its role as an integrated, community-based provider while also improving sustainability through thoughtful growth, stronger market positioning, and operational alignment.</w:t>
      </w:r>
    </w:p>
    <w:p w14:paraId="3A2EFFEF" w14:textId="77777777" w:rsidR="00207A56" w:rsidRPr="00A369BE" w:rsidRDefault="00B031D7">
      <w:pPr>
        <w:pStyle w:val="Heading1"/>
        <w:spacing w:before="200"/>
        <w:rPr>
          <w:rFonts w:cstheme="majorHAnsi"/>
        </w:rPr>
      </w:pPr>
      <w:bookmarkStart w:id="1" w:name="_Toc230095652"/>
      <w:r w:rsidRPr="00A369BE">
        <w:rPr>
          <w:rFonts w:cstheme="majorHAnsi"/>
        </w:rPr>
        <w:t>SECTION 2. PURPOSE OF THIS RFP</w:t>
      </w:r>
      <w:bookmarkEnd w:id="1"/>
    </w:p>
    <w:p w14:paraId="669C6B19" w14:textId="6EC3779B" w:rsidR="00207A56" w:rsidRPr="00A369BE" w:rsidRDefault="00B031D7">
      <w:pPr>
        <w:rPr>
          <w:rFonts w:asciiTheme="majorHAnsi" w:hAnsiTheme="majorHAnsi" w:cstheme="majorHAnsi"/>
        </w:rPr>
      </w:pPr>
      <w:r>
        <w:t>El Centro is issuing this Request for Proposal (“RFP”) to procure professional services from a qualified and experienced strategic planning consultant or advisory firm to facilitate the development of a comprehensive three- to five-year Organizational Strategic Plan.</w:t>
      </w:r>
      <w:r>
        <w:br/>
      </w:r>
      <w:r>
        <w:br/>
        <w:t>The selected Contractor shall lead a structured, data-driven strategic planning process that integrates organizational assessment, environmental analysis, stakeholder engagement, and facilitated strategic decision-making. The Contractor shall synthesize findings into a Strategic Plan that establishes organizational priorities, aligns operational and financial resources, and provides a clear and actionable roadmap for implementation.</w:t>
      </w:r>
      <w:r>
        <w:br/>
      </w:r>
      <w:r>
        <w:br/>
        <w:t>This engagement is not intended to support marketing strategy, brand development, or communications planning. Instead, the focus of this engagement is on organizational strategy, service delivery alignment, financial sustainability, governance, and long-range planning within a Federally Qualified Health Center (FQHC) environment.</w:t>
      </w:r>
      <w:r>
        <w:br/>
      </w:r>
      <w:r>
        <w:br/>
        <w:t>The Strategic Plan must align with HRSA requirements, UDS performance expectations, value-based care readiness, and integrated service delivery across medical, dental, behavioral health, pharmacy, and social care services.</w:t>
      </w:r>
    </w:p>
    <w:p w14:paraId="19C58CAE" w14:textId="77777777" w:rsidR="00207A56" w:rsidRPr="00A369BE" w:rsidRDefault="00B031D7">
      <w:pPr>
        <w:pStyle w:val="Heading1"/>
        <w:spacing w:before="200"/>
        <w:rPr>
          <w:rFonts w:cstheme="majorHAnsi"/>
        </w:rPr>
      </w:pPr>
      <w:bookmarkStart w:id="2" w:name="_Toc230095653"/>
      <w:r w:rsidRPr="00A369BE">
        <w:rPr>
          <w:rFonts w:cstheme="majorHAnsi"/>
        </w:rPr>
        <w:t>SECTION 3. PROCUREMENT AUTHORITY &amp; COMPLIANCE</w:t>
      </w:r>
      <w:bookmarkEnd w:id="2"/>
    </w:p>
    <w:p w14:paraId="4AB2A695" w14:textId="77777777" w:rsidR="00207A56" w:rsidRPr="00A369BE" w:rsidRDefault="00B031D7">
      <w:pPr>
        <w:rPr>
          <w:rFonts w:asciiTheme="majorHAnsi" w:hAnsiTheme="majorHAnsi" w:cstheme="majorHAnsi"/>
        </w:rPr>
      </w:pPr>
      <w:r w:rsidRPr="00A369BE">
        <w:rPr>
          <w:rFonts w:asciiTheme="majorHAnsi" w:hAnsiTheme="majorHAnsi" w:cstheme="majorHAnsi"/>
        </w:rPr>
        <w:t>This procurement is being conducted in accordance with the Uniform Administrative Requirements, Cost Principles, and Audit Requirements for Federal Awards, including 2 CFR §§200.317 through 200.327, together with El Centro’s internal procurement policies and conflict of interest standards. All respondents are expected to comply fully with those requirements throughout the procurement process and, if selected, throughout the contract term.</w:t>
      </w:r>
    </w:p>
    <w:p w14:paraId="42AD84E2" w14:textId="77777777" w:rsidR="00207A56" w:rsidRPr="00A369BE" w:rsidRDefault="00B031D7">
      <w:pPr>
        <w:rPr>
          <w:rFonts w:asciiTheme="majorHAnsi" w:hAnsiTheme="majorHAnsi" w:cstheme="majorHAnsi"/>
        </w:rPr>
      </w:pPr>
      <w:r w:rsidRPr="00A369BE">
        <w:rPr>
          <w:rFonts w:asciiTheme="majorHAnsi" w:hAnsiTheme="majorHAnsi" w:cstheme="majorHAnsi"/>
        </w:rPr>
        <w:t>El Centro will conduct this procurement using principles of full and open competition. Respondents shall not engage in conduct that restricts competition, creates an unfair competitive advantage, or gives rise to actual or apparent conflicts of interest. El Centro will maintain documentation of the procurement process, including the solicitation, proposals received, evaluation materials, scoring records, conflict disclosures, and cost or price analysis. The selected Contractor may be required to provide additional documentation to support cost reasonableness, staffing assumptions, and the basis of its proposed fees.</w:t>
      </w:r>
    </w:p>
    <w:p w14:paraId="15CFBB61" w14:textId="77777777" w:rsidR="00207A56" w:rsidRPr="00A369BE" w:rsidRDefault="00B031D7">
      <w:pPr>
        <w:rPr>
          <w:rFonts w:asciiTheme="majorHAnsi" w:hAnsiTheme="majorHAnsi" w:cstheme="majorHAnsi"/>
        </w:rPr>
      </w:pPr>
      <w:r w:rsidRPr="00A369BE">
        <w:rPr>
          <w:rFonts w:asciiTheme="majorHAnsi" w:hAnsiTheme="majorHAnsi" w:cstheme="majorHAnsi"/>
        </w:rPr>
        <w:t>By submitting a proposal, each respondent represents that the information provided is accurate, that the respondent is authorized to perform the services described, and that the respondent is not debarred, suspended, or otherwise ineligible to participate in federally funded procurements. Failure to comply with the requirements of this section may result in rejection of the proposal or termination of negotiations.</w:t>
      </w:r>
    </w:p>
    <w:p w14:paraId="5D543394" w14:textId="77777777" w:rsidR="00207A56" w:rsidRPr="00A369BE" w:rsidRDefault="00B031D7">
      <w:pPr>
        <w:pStyle w:val="Heading1"/>
        <w:spacing w:before="200"/>
        <w:rPr>
          <w:rFonts w:cstheme="majorHAnsi"/>
        </w:rPr>
      </w:pPr>
      <w:bookmarkStart w:id="3" w:name="_Toc230095654"/>
      <w:r w:rsidRPr="00A369BE">
        <w:rPr>
          <w:rFonts w:cstheme="majorHAnsi"/>
        </w:rPr>
        <w:lastRenderedPageBreak/>
        <w:t>SECTION 4. STRATEGIC CONTEXT</w:t>
      </w:r>
      <w:bookmarkEnd w:id="3"/>
    </w:p>
    <w:p w14:paraId="2C9B6914" w14:textId="161E21E0" w:rsidR="00207A56" w:rsidRPr="00A369BE" w:rsidRDefault="00B031D7">
      <w:pPr>
        <w:rPr>
          <w:rFonts w:asciiTheme="majorHAnsi" w:hAnsiTheme="majorHAnsi" w:cstheme="majorHAnsi"/>
        </w:rPr>
      </w:pPr>
      <w:r>
        <w:t>El Centro is undertaking this Strategic Planning initiative within a dynamic healthcare environment characterized by increasing demand for services, evolving reimbursement models, workforce constraints, and heightened expectations for integrated, value-based care delivery.</w:t>
      </w:r>
      <w:r>
        <w:br/>
      </w:r>
      <w:r>
        <w:br/>
        <w:t>The Strategic Plan must align service delivery, workforce models, financial sustainability, partnerships, and long-term planning, while addressing community health needs, access gaps, and operational capacity.</w:t>
      </w:r>
      <w:r w:rsidR="00CF14C8">
        <w:rPr>
          <w:rFonts w:asciiTheme="majorHAnsi" w:hAnsiTheme="majorHAnsi" w:cstheme="majorHAnsi"/>
        </w:rPr>
        <w:t xml:space="preserve"> </w:t>
      </w:r>
      <w:r w:rsidR="00A1707A">
        <w:rPr>
          <w:rFonts w:asciiTheme="majorHAnsi" w:hAnsiTheme="majorHAnsi" w:cstheme="majorHAnsi"/>
        </w:rPr>
        <w:t xml:space="preserve"> </w:t>
      </w:r>
      <w:r w:rsidR="00C3192C">
        <w:rPr>
          <w:rFonts w:asciiTheme="majorHAnsi" w:hAnsiTheme="majorHAnsi" w:cstheme="majorHAnsi"/>
        </w:rPr>
        <w:t xml:space="preserve">   </w:t>
      </w:r>
    </w:p>
    <w:p w14:paraId="611AF377" w14:textId="77777777" w:rsidR="00207A56" w:rsidRPr="00A369BE" w:rsidRDefault="00B031D7">
      <w:pPr>
        <w:pStyle w:val="Heading1"/>
        <w:spacing w:before="200"/>
        <w:rPr>
          <w:rFonts w:cstheme="majorHAnsi"/>
        </w:rPr>
      </w:pPr>
      <w:bookmarkStart w:id="4" w:name="_Toc230095655"/>
      <w:r w:rsidRPr="00A369BE">
        <w:rPr>
          <w:rFonts w:cstheme="majorHAnsi"/>
        </w:rPr>
        <w:t>SECTION 5. SCOPE OF WORK</w:t>
      </w:r>
      <w:bookmarkEnd w:id="4"/>
    </w:p>
    <w:p w14:paraId="0FDD3342" w14:textId="27D69412" w:rsidR="00207A56" w:rsidRPr="00A369BE" w:rsidRDefault="00B031D7">
      <w:pPr>
        <w:rPr>
          <w:rFonts w:asciiTheme="majorHAnsi" w:hAnsiTheme="majorHAnsi" w:cstheme="majorHAnsi"/>
        </w:rPr>
      </w:pPr>
      <w:r>
        <w:t>The Contractor shall provide a comprehensive Strategic Planning process including organizational assessment, environmental scan, stakeholder engagement, strategic plan development, and implementation framework.</w:t>
      </w:r>
      <w:r>
        <w:br/>
      </w:r>
      <w:r>
        <w:br/>
        <w:t>5.1 Organizational Assessment</w:t>
      </w:r>
      <w:r>
        <w:br/>
        <w:t>The Contractor shall conduct a comprehensive assessment of internal operations including clinical services, financial performance, staffing models, and workflows to identify strengths, gaps, and opportunities.</w:t>
      </w:r>
      <w:r>
        <w:br/>
      </w:r>
      <w:r>
        <w:br/>
        <w:t>5.2 Environmental Scan</w:t>
      </w:r>
      <w:r>
        <w:br/>
        <w:t>The Contractor shall evaluate external factors including community needs, demographics, payer mix, policy environment, and competitive landscape.</w:t>
      </w:r>
      <w:r>
        <w:br/>
      </w:r>
      <w:r>
        <w:br/>
        <w:t>5.3 Stakeholder Engagement</w:t>
      </w:r>
      <w:r>
        <w:br/>
        <w:t>The Contractor shall engage Board members, leadership, staff, patients, and community partners using structured methodologies.</w:t>
      </w:r>
      <w:r>
        <w:br/>
      </w:r>
      <w:r>
        <w:br/>
        <w:t>5.4 Strategic Plan Development</w:t>
      </w:r>
      <w:r>
        <w:br/>
        <w:t>The Contractor shall develop a Strategic Plan defining priorities, goals, service line strategies, and measurable outcomes.</w:t>
      </w:r>
      <w:r>
        <w:br/>
      </w:r>
      <w:r>
        <w:br/>
        <w:t>5.5 Implementation Framework</w:t>
      </w:r>
      <w:r>
        <w:br/>
        <w:t>The Contractor shall develop an implementation roadmap including timelines, governance, accountability, and KPIs.</w:t>
      </w:r>
    </w:p>
    <w:p w14:paraId="34043754" w14:textId="77777777" w:rsidR="00207A56" w:rsidRPr="00A369BE" w:rsidRDefault="00B031D7">
      <w:pPr>
        <w:pStyle w:val="Heading1"/>
        <w:spacing w:before="200"/>
        <w:rPr>
          <w:rFonts w:cstheme="majorHAnsi"/>
        </w:rPr>
      </w:pPr>
      <w:bookmarkStart w:id="5" w:name="_Toc230095656"/>
      <w:r w:rsidRPr="00A369BE">
        <w:rPr>
          <w:rFonts w:cstheme="majorHAnsi"/>
        </w:rPr>
        <w:t>SECTION 6. CONTRACT DELIVERABLES</w:t>
      </w:r>
      <w:bookmarkEnd w:id="5"/>
    </w:p>
    <w:p w14:paraId="37696DA7" w14:textId="4D9EF32F" w:rsidR="00207A56" w:rsidRPr="00A369BE" w:rsidRDefault="00B031D7">
      <w:pPr>
        <w:rPr>
          <w:rFonts w:asciiTheme="majorHAnsi" w:hAnsiTheme="majorHAnsi" w:cstheme="majorHAnsi"/>
        </w:rPr>
      </w:pPr>
      <w:r>
        <w:t>The Contractor shall deliver the following:</w:t>
      </w:r>
      <w:r>
        <w:br/>
        <w:t>- Organizational Assessment Report</w:t>
      </w:r>
      <w:r>
        <w:br/>
        <w:t>- Environmental Scan Report</w:t>
      </w:r>
      <w:r>
        <w:br/>
        <w:t>- Stakeholder Engagement Summary</w:t>
      </w:r>
      <w:r>
        <w:br/>
        <w:t>- Draft and Final Strategic Plan</w:t>
      </w:r>
      <w:r>
        <w:br/>
        <w:t>- Implementation Roadmap</w:t>
      </w:r>
      <w:r>
        <w:br/>
        <w:t>- KPI Framework</w:t>
      </w:r>
    </w:p>
    <w:p w14:paraId="62A0772F" w14:textId="77777777" w:rsidR="00207A56" w:rsidRPr="00A369BE" w:rsidRDefault="00B031D7">
      <w:pPr>
        <w:pStyle w:val="Heading1"/>
        <w:spacing w:before="200"/>
        <w:rPr>
          <w:rFonts w:cstheme="majorHAnsi"/>
        </w:rPr>
      </w:pPr>
      <w:bookmarkStart w:id="6" w:name="_Toc230095657"/>
      <w:r w:rsidRPr="00A369BE">
        <w:rPr>
          <w:rFonts w:cstheme="majorHAnsi"/>
        </w:rPr>
        <w:t>SECTION 7. PROPOSAL FORMAT REQUIREMENTS</w:t>
      </w:r>
      <w:bookmarkEnd w:id="6"/>
    </w:p>
    <w:p w14:paraId="410925E8" w14:textId="77777777" w:rsidR="00207A56" w:rsidRPr="00A369BE" w:rsidRDefault="00B031D7">
      <w:pPr>
        <w:rPr>
          <w:rFonts w:asciiTheme="majorHAnsi" w:hAnsiTheme="majorHAnsi" w:cstheme="majorHAnsi"/>
        </w:rPr>
      </w:pPr>
      <w:r w:rsidRPr="00A369BE">
        <w:rPr>
          <w:rFonts w:asciiTheme="majorHAnsi" w:hAnsiTheme="majorHAnsi" w:cstheme="majorHAnsi"/>
        </w:rPr>
        <w:t>Respondents shall submit proposals that are complete, organized, and responsive to every requirement in this RFP. The proposal narrative shall be written clearly enough to allow evaluators to understand both the respondent’s qualifications and the specific approach the respondent will use to perform the work. Marketing language without supporting detail is discouraged. El Centro intends to evaluate substance, rigor, and fit rather than general promotional statements.</w:t>
      </w:r>
    </w:p>
    <w:p w14:paraId="17001B56" w14:textId="030747B3" w:rsidR="00207A56" w:rsidRPr="00A369BE" w:rsidRDefault="00B031D7">
      <w:pPr>
        <w:rPr>
          <w:rFonts w:asciiTheme="majorHAnsi" w:hAnsiTheme="majorHAnsi" w:cstheme="majorHAnsi"/>
        </w:rPr>
      </w:pPr>
      <w:r w:rsidRPr="00A369BE">
        <w:rPr>
          <w:rFonts w:asciiTheme="majorHAnsi" w:hAnsiTheme="majorHAnsi" w:cstheme="majorHAnsi"/>
        </w:rPr>
        <w:t xml:space="preserve">Proposals should not exceed twenty </w:t>
      </w:r>
      <w:r w:rsidR="00843CE1">
        <w:rPr>
          <w:rFonts w:asciiTheme="majorHAnsi" w:hAnsiTheme="majorHAnsi" w:cstheme="majorHAnsi"/>
        </w:rPr>
        <w:t xml:space="preserve">(20) </w:t>
      </w:r>
      <w:r w:rsidRPr="00A369BE">
        <w:rPr>
          <w:rFonts w:asciiTheme="majorHAnsi" w:hAnsiTheme="majorHAnsi" w:cstheme="majorHAnsi"/>
        </w:rPr>
        <w:t xml:space="preserve">pages excluding resumes, certifications, required forms, and supporting appendices. Proposals shall use a readable professional </w:t>
      </w:r>
      <w:r w:rsidR="00843CE1">
        <w:rPr>
          <w:rFonts w:asciiTheme="majorHAnsi" w:hAnsiTheme="majorHAnsi" w:cstheme="majorHAnsi"/>
        </w:rPr>
        <w:t xml:space="preserve">Serif </w:t>
      </w:r>
      <w:r w:rsidRPr="00A369BE">
        <w:rPr>
          <w:rFonts w:asciiTheme="majorHAnsi" w:hAnsiTheme="majorHAnsi" w:cstheme="majorHAnsi"/>
        </w:rPr>
        <w:t>font</w:t>
      </w:r>
      <w:r w:rsidR="00843CE1">
        <w:rPr>
          <w:rFonts w:asciiTheme="majorHAnsi" w:hAnsiTheme="majorHAnsi" w:cstheme="majorHAnsi"/>
        </w:rPr>
        <w:t xml:space="preserve"> (12 point, and 10 point in tables/charts</w:t>
      </w:r>
      <w:r w:rsidR="00D67EB8">
        <w:rPr>
          <w:rFonts w:asciiTheme="majorHAnsi" w:hAnsiTheme="majorHAnsi" w:cstheme="majorHAnsi"/>
        </w:rPr>
        <w:t>)</w:t>
      </w:r>
      <w:r w:rsidRPr="00A369BE">
        <w:rPr>
          <w:rFonts w:asciiTheme="majorHAnsi" w:hAnsiTheme="majorHAnsi" w:cstheme="majorHAnsi"/>
        </w:rPr>
        <w:t xml:space="preserve">, one-inch margins or equivalent balanced margins, </w:t>
      </w:r>
      <w:r w:rsidR="00D67EB8">
        <w:rPr>
          <w:rFonts w:asciiTheme="majorHAnsi" w:hAnsiTheme="majorHAnsi" w:cstheme="majorHAnsi"/>
        </w:rPr>
        <w:t xml:space="preserve">single space, </w:t>
      </w:r>
      <w:r w:rsidRPr="00A369BE">
        <w:rPr>
          <w:rFonts w:asciiTheme="majorHAnsi" w:hAnsiTheme="majorHAnsi" w:cstheme="majorHAnsi"/>
        </w:rPr>
        <w:t xml:space="preserve">and a format that enables consistent review. To support a fair </w:t>
      </w:r>
      <w:r w:rsidRPr="00A369BE">
        <w:rPr>
          <w:rFonts w:asciiTheme="majorHAnsi" w:hAnsiTheme="majorHAnsi" w:cstheme="majorHAnsi"/>
        </w:rPr>
        <w:lastRenderedPageBreak/>
        <w:t>evaluation process, respondents shall follow the response template and section order provided in Appendix A of this package. Proposals that omit required information, materially depart from the requested format, or fail to address the scope with sufficient specificity may receive reduced scores or be deemed non-responsive.</w:t>
      </w:r>
    </w:p>
    <w:p w14:paraId="7A2574DA" w14:textId="77777777" w:rsidR="00207A56" w:rsidRPr="00A369BE" w:rsidRDefault="00B031D7">
      <w:pPr>
        <w:pStyle w:val="Heading1"/>
        <w:spacing w:before="200"/>
        <w:rPr>
          <w:rFonts w:cstheme="majorHAnsi"/>
        </w:rPr>
      </w:pPr>
      <w:bookmarkStart w:id="7" w:name="_Toc230095658"/>
      <w:r w:rsidRPr="00A369BE">
        <w:rPr>
          <w:rFonts w:cstheme="majorHAnsi"/>
        </w:rPr>
        <w:t>SECTION 8. COST PROPOSAL REQUIREMENTS</w:t>
      </w:r>
      <w:bookmarkEnd w:id="7"/>
    </w:p>
    <w:p w14:paraId="0A00BB65" w14:textId="77777777" w:rsidR="00207A56" w:rsidRPr="00A369BE" w:rsidRDefault="00B031D7">
      <w:pPr>
        <w:rPr>
          <w:rFonts w:asciiTheme="majorHAnsi" w:hAnsiTheme="majorHAnsi" w:cstheme="majorHAnsi"/>
        </w:rPr>
      </w:pPr>
      <w:r w:rsidRPr="00A369BE">
        <w:rPr>
          <w:rFonts w:asciiTheme="majorHAnsi" w:hAnsiTheme="majorHAnsi" w:cstheme="majorHAnsi"/>
        </w:rPr>
        <w:t>Respondents shall provide a detailed cost proposal that presents the total project price and the cost of each major phase of work. The cost proposal shall identify the assumptions on which pricing is based, including the anticipated level of effort, staffing model, number of stakeholder sessions, number of drafts included, travel assumptions if any, and any optional or excluded services.</w:t>
      </w:r>
    </w:p>
    <w:p w14:paraId="5921D041" w14:textId="77777777" w:rsidR="00207A56" w:rsidRPr="00A369BE" w:rsidRDefault="00B031D7">
      <w:pPr>
        <w:rPr>
          <w:rFonts w:asciiTheme="majorHAnsi" w:hAnsiTheme="majorHAnsi" w:cstheme="majorHAnsi"/>
        </w:rPr>
      </w:pPr>
      <w:r w:rsidRPr="00A369BE">
        <w:rPr>
          <w:rFonts w:asciiTheme="majorHAnsi" w:hAnsiTheme="majorHAnsi" w:cstheme="majorHAnsi"/>
        </w:rPr>
        <w:t>If hourly rates are used as part of the pricing structure, respondents shall identify the title or labor category associated with each rate and describe how rates will be applied. El Centro may conduct a cost or price analysis and may request clarifications, backup detail, or revised assumptions during evaluation or negotiation. Cost proposals should be sufficiently transparent to allow El Centro to assess reasonableness and alignment with the proposed scope.</w:t>
      </w:r>
    </w:p>
    <w:p w14:paraId="013F4128" w14:textId="77777777" w:rsidR="00207A56" w:rsidRPr="00A369BE" w:rsidRDefault="00B031D7">
      <w:pPr>
        <w:pStyle w:val="Heading1"/>
        <w:spacing w:before="200"/>
        <w:rPr>
          <w:rFonts w:cstheme="majorHAnsi"/>
        </w:rPr>
      </w:pPr>
      <w:bookmarkStart w:id="8" w:name="_Toc230095659"/>
      <w:r w:rsidRPr="00A369BE">
        <w:rPr>
          <w:rFonts w:cstheme="majorHAnsi"/>
        </w:rPr>
        <w:t>SECTION 9. EVALUATION CRITERIA</w:t>
      </w:r>
      <w:bookmarkEnd w:id="8"/>
    </w:p>
    <w:p w14:paraId="72B35273" w14:textId="77777777" w:rsidR="00207A56" w:rsidRPr="00A369BE" w:rsidRDefault="00B031D7">
      <w:pPr>
        <w:rPr>
          <w:rFonts w:asciiTheme="majorHAnsi" w:hAnsiTheme="majorHAnsi" w:cstheme="majorHAnsi"/>
        </w:rPr>
      </w:pPr>
      <w:r w:rsidRPr="00A369BE">
        <w:rPr>
          <w:rFonts w:asciiTheme="majorHAnsi" w:hAnsiTheme="majorHAnsi" w:cstheme="majorHAnsi"/>
        </w:rPr>
        <w:t>Proposals will be evaluated using a weighted scoring methodology. The primary evaluation categories are Technical Approach, Relevant Experience, Work Plan and Timeline, Project Team, Cost, and Innovation or Value Add. El Centro may also consider responsiveness to the required format, completeness of the proposal, and the quality of references when making a final selection recommendation.</w:t>
      </w:r>
    </w:p>
    <w:p w14:paraId="646F0B73" w14:textId="77777777" w:rsidR="00207A56" w:rsidRPr="00A369BE" w:rsidRDefault="00B031D7">
      <w:pPr>
        <w:rPr>
          <w:rFonts w:asciiTheme="majorHAnsi" w:hAnsiTheme="majorHAnsi" w:cstheme="majorHAnsi"/>
        </w:rPr>
      </w:pPr>
      <w:r w:rsidRPr="00A369BE">
        <w:rPr>
          <w:rFonts w:asciiTheme="majorHAnsi" w:hAnsiTheme="majorHAnsi" w:cstheme="majorHAnsi"/>
        </w:rPr>
        <w:t>The weighted evaluation matrix included in this package is intended to support consistency, transparency, and audit readiness. Respondents should review the scoring crosswalk carefully and ensure that each proposal section provides sufficient evidence for evaluators to assign a strong score. General claims that are not supported by examples, methods, or clearly described outcomes may not receive full credit.</w:t>
      </w:r>
    </w:p>
    <w:p w14:paraId="131721F5" w14:textId="77777777" w:rsidR="00207A56" w:rsidRPr="00A369BE" w:rsidRDefault="00B031D7">
      <w:pPr>
        <w:pStyle w:val="Heading1"/>
        <w:spacing w:before="200"/>
        <w:rPr>
          <w:rFonts w:cstheme="majorHAnsi"/>
        </w:rPr>
      </w:pPr>
      <w:bookmarkStart w:id="9" w:name="_Toc230095660"/>
      <w:r w:rsidRPr="00A369BE">
        <w:rPr>
          <w:rFonts w:cstheme="majorHAnsi"/>
        </w:rPr>
        <w:t>SECTION 10. EVALUATION PROCESS</w:t>
      </w:r>
      <w:bookmarkEnd w:id="9"/>
    </w:p>
    <w:p w14:paraId="797E6C0C" w14:textId="77777777" w:rsidR="00207A56" w:rsidRPr="00A369BE" w:rsidRDefault="00B031D7">
      <w:pPr>
        <w:rPr>
          <w:rFonts w:asciiTheme="majorHAnsi" w:hAnsiTheme="majorHAnsi" w:cstheme="majorHAnsi"/>
        </w:rPr>
      </w:pPr>
      <w:r w:rsidRPr="00A369BE">
        <w:rPr>
          <w:rFonts w:asciiTheme="majorHAnsi" w:hAnsiTheme="majorHAnsi" w:cstheme="majorHAnsi"/>
        </w:rPr>
        <w:t>Following the proposal due date, El Centro will first conduct a compliance review to determine whether each submission is complete and responsive to the solicitation. Responsive proposals will then be scored independently by designated evaluators using the scoring tools developed for this procurement. Evaluators will review proposals against the established criteria and document their scores in writing.</w:t>
      </w:r>
    </w:p>
    <w:p w14:paraId="02040378" w14:textId="77777777" w:rsidR="00207A56" w:rsidRPr="00A369BE" w:rsidRDefault="00B031D7">
      <w:pPr>
        <w:rPr>
          <w:rFonts w:asciiTheme="majorHAnsi" w:hAnsiTheme="majorHAnsi" w:cstheme="majorHAnsi"/>
        </w:rPr>
      </w:pPr>
      <w:r w:rsidRPr="00A369BE">
        <w:rPr>
          <w:rFonts w:asciiTheme="majorHAnsi" w:hAnsiTheme="majorHAnsi" w:cstheme="majorHAnsi"/>
        </w:rPr>
        <w:t>After independent review, El Centro may convene a consensus scoring session to discuss findings and reconcile material scoring differences. El Centro may request interviews, oral presentations, demonstrations, or clarifications from one or more respondents if doing so would assist the evaluation process. Final rankings will be used to support an award recommendation, after which El Centro may enter negotiations with the highest-ranked respondent. El Centro reserves the right to discontinue negotiations and proceed to the next-ranked respondent if necessary.</w:t>
      </w:r>
    </w:p>
    <w:p w14:paraId="6F05D6DA" w14:textId="77777777" w:rsidR="00207A56" w:rsidRPr="00A369BE" w:rsidRDefault="00B031D7">
      <w:pPr>
        <w:pStyle w:val="Heading1"/>
        <w:spacing w:before="200"/>
        <w:rPr>
          <w:rFonts w:cstheme="majorHAnsi"/>
        </w:rPr>
      </w:pPr>
      <w:bookmarkStart w:id="10" w:name="_Toc230095661"/>
      <w:r w:rsidRPr="00A369BE">
        <w:rPr>
          <w:rFonts w:cstheme="majorHAnsi"/>
        </w:rPr>
        <w:t>SECTION 11. REQUIRED FORMS (ATTACHED)</w:t>
      </w:r>
      <w:bookmarkEnd w:id="10"/>
    </w:p>
    <w:p w14:paraId="4E10553E" w14:textId="77777777" w:rsidR="00207A56" w:rsidRPr="00A369BE" w:rsidRDefault="00B031D7">
      <w:pPr>
        <w:rPr>
          <w:rFonts w:asciiTheme="majorHAnsi" w:hAnsiTheme="majorHAnsi" w:cstheme="majorHAnsi"/>
        </w:rPr>
      </w:pPr>
      <w:r w:rsidRPr="00A369BE">
        <w:rPr>
          <w:rFonts w:asciiTheme="majorHAnsi" w:hAnsiTheme="majorHAnsi" w:cstheme="majorHAnsi"/>
        </w:rPr>
        <w:t>Respondents shall complete all required certifications, disclosure statements, and forms included with this package. At a minimum, respondents must provide a conflict of interest disclosure, certification regarding debarment or suspension if requested, references, and a signed acknowledgment of the terms and conditions of this solicitation.</w:t>
      </w:r>
    </w:p>
    <w:p w14:paraId="63A31971" w14:textId="77777777" w:rsidR="00207A56" w:rsidRPr="00A369BE" w:rsidRDefault="00B031D7">
      <w:pPr>
        <w:rPr>
          <w:rFonts w:asciiTheme="majorHAnsi" w:hAnsiTheme="majorHAnsi" w:cstheme="majorHAnsi"/>
        </w:rPr>
      </w:pPr>
      <w:r w:rsidRPr="00A369BE">
        <w:rPr>
          <w:rFonts w:asciiTheme="majorHAnsi" w:hAnsiTheme="majorHAnsi" w:cstheme="majorHAnsi"/>
        </w:rPr>
        <w:t>El Centro may require additional forms or clarifications before contract award. Proposals that do not include required forms or signatures may be considered non-responsive unless the omission is waived or corrected at El Centro’s discretion.</w:t>
      </w:r>
    </w:p>
    <w:p w14:paraId="0313EFCD" w14:textId="77777777" w:rsidR="00207A56" w:rsidRPr="00A369BE" w:rsidRDefault="00B031D7">
      <w:pPr>
        <w:pStyle w:val="Heading1"/>
        <w:spacing w:before="200"/>
        <w:rPr>
          <w:rFonts w:cstheme="majorHAnsi"/>
        </w:rPr>
      </w:pPr>
      <w:bookmarkStart w:id="11" w:name="_Toc230095662"/>
      <w:r w:rsidRPr="00A369BE">
        <w:rPr>
          <w:rFonts w:cstheme="majorHAnsi"/>
        </w:rPr>
        <w:t>SECTION 12. PROCUREMENT TIMELINE</w:t>
      </w:r>
      <w:bookmarkEnd w:id="11"/>
    </w:p>
    <w:p w14:paraId="2EE34698" w14:textId="4F99313C" w:rsidR="00207A56" w:rsidRPr="00A369BE" w:rsidRDefault="00B031D7">
      <w:pPr>
        <w:rPr>
          <w:rFonts w:asciiTheme="majorHAnsi" w:hAnsiTheme="majorHAnsi" w:cstheme="majorHAnsi"/>
        </w:rPr>
      </w:pPr>
      <w:r w:rsidRPr="00A369BE">
        <w:rPr>
          <w:rFonts w:asciiTheme="majorHAnsi" w:hAnsiTheme="majorHAnsi" w:cstheme="majorHAnsi"/>
        </w:rPr>
        <w:t xml:space="preserve">El Centro intends to follow the schedule stated in this RFP. The anticipated timeline is as follows: RFP issued on </w:t>
      </w:r>
      <w:r w:rsidR="00B63C27">
        <w:rPr>
          <w:rFonts w:asciiTheme="majorHAnsi" w:hAnsiTheme="majorHAnsi" w:cstheme="majorHAnsi"/>
        </w:rPr>
        <w:t>May 1</w:t>
      </w:r>
      <w:r w:rsidR="00C91C88" w:rsidRPr="00A369BE">
        <w:rPr>
          <w:rFonts w:asciiTheme="majorHAnsi" w:hAnsiTheme="majorHAnsi" w:cstheme="majorHAnsi"/>
        </w:rPr>
        <w:t>8</w:t>
      </w:r>
      <w:r w:rsidRPr="00A369BE">
        <w:rPr>
          <w:rFonts w:asciiTheme="majorHAnsi" w:hAnsiTheme="majorHAnsi" w:cstheme="majorHAnsi"/>
        </w:rPr>
        <w:t xml:space="preserve">, 2026; questions due on </w:t>
      </w:r>
      <w:r w:rsidR="00B63C27">
        <w:rPr>
          <w:rFonts w:asciiTheme="majorHAnsi" w:hAnsiTheme="majorHAnsi" w:cstheme="majorHAnsi"/>
        </w:rPr>
        <w:t xml:space="preserve">June </w:t>
      </w:r>
      <w:r w:rsidRPr="00A369BE">
        <w:rPr>
          <w:rFonts w:asciiTheme="majorHAnsi" w:hAnsiTheme="majorHAnsi" w:cstheme="majorHAnsi"/>
        </w:rPr>
        <w:t>1, 2026; proposals due on</w:t>
      </w:r>
      <w:r w:rsidR="00B63C27">
        <w:rPr>
          <w:rFonts w:asciiTheme="majorHAnsi" w:hAnsiTheme="majorHAnsi" w:cstheme="majorHAnsi"/>
        </w:rPr>
        <w:t xml:space="preserve"> June 15</w:t>
      </w:r>
      <w:r w:rsidRPr="00A369BE">
        <w:rPr>
          <w:rFonts w:asciiTheme="majorHAnsi" w:hAnsiTheme="majorHAnsi" w:cstheme="majorHAnsi"/>
        </w:rPr>
        <w:t xml:space="preserve">, 2026; compliance review and evaluation beginning shortly thereafter; finalist presentations, if any, during the </w:t>
      </w:r>
      <w:r w:rsidR="002542D0">
        <w:rPr>
          <w:rFonts w:asciiTheme="majorHAnsi" w:hAnsiTheme="majorHAnsi" w:cstheme="majorHAnsi"/>
        </w:rPr>
        <w:t>f</w:t>
      </w:r>
      <w:r w:rsidR="00B35293">
        <w:rPr>
          <w:rFonts w:asciiTheme="majorHAnsi" w:hAnsiTheme="majorHAnsi" w:cstheme="majorHAnsi"/>
        </w:rPr>
        <w:t>irst</w:t>
      </w:r>
      <w:r w:rsidRPr="00A369BE">
        <w:rPr>
          <w:rFonts w:asciiTheme="majorHAnsi" w:hAnsiTheme="majorHAnsi" w:cstheme="majorHAnsi"/>
        </w:rPr>
        <w:t xml:space="preserve"> half of </w:t>
      </w:r>
      <w:r w:rsidR="00B63C27">
        <w:rPr>
          <w:rFonts w:asciiTheme="majorHAnsi" w:hAnsiTheme="majorHAnsi" w:cstheme="majorHAnsi"/>
        </w:rPr>
        <w:t>July</w:t>
      </w:r>
      <w:r w:rsidRPr="00A369BE">
        <w:rPr>
          <w:rFonts w:asciiTheme="majorHAnsi" w:hAnsiTheme="majorHAnsi" w:cstheme="majorHAnsi"/>
        </w:rPr>
        <w:t xml:space="preserve"> 2026; and award following completion of the evaluation and approval process.</w:t>
      </w:r>
    </w:p>
    <w:p w14:paraId="6017F4C2" w14:textId="77777777" w:rsidR="00207A56" w:rsidRPr="00A369BE" w:rsidRDefault="00B031D7">
      <w:pPr>
        <w:rPr>
          <w:rFonts w:asciiTheme="majorHAnsi" w:hAnsiTheme="majorHAnsi" w:cstheme="majorHAnsi"/>
        </w:rPr>
      </w:pPr>
      <w:r w:rsidRPr="00A369BE">
        <w:rPr>
          <w:rFonts w:asciiTheme="majorHAnsi" w:hAnsiTheme="majorHAnsi" w:cstheme="majorHAnsi"/>
        </w:rPr>
        <w:lastRenderedPageBreak/>
        <w:t>El Centro reserves the right to revise this timeline, extend deadlines, or adjust evaluation milestones if doing so is in the best interest of the procurement. Any material changes will be communicated to all known respondents.</w:t>
      </w:r>
    </w:p>
    <w:p w14:paraId="1215A885" w14:textId="77777777" w:rsidR="00207A56" w:rsidRPr="00A369BE" w:rsidRDefault="00B031D7">
      <w:pPr>
        <w:pStyle w:val="Heading1"/>
        <w:spacing w:before="200"/>
        <w:rPr>
          <w:rFonts w:cstheme="majorHAnsi"/>
        </w:rPr>
      </w:pPr>
      <w:bookmarkStart w:id="12" w:name="_Toc230095663"/>
      <w:r w:rsidRPr="00A369BE">
        <w:rPr>
          <w:rFonts w:cstheme="majorHAnsi"/>
        </w:rPr>
        <w:t>SECTION 13. SUBMISSION INSTRUCTIONS</w:t>
      </w:r>
      <w:bookmarkEnd w:id="12"/>
    </w:p>
    <w:p w14:paraId="63EEBB53" w14:textId="3150EF88" w:rsidR="00207A56" w:rsidRPr="00A369BE" w:rsidRDefault="00B031D7">
      <w:pPr>
        <w:rPr>
          <w:rFonts w:asciiTheme="majorHAnsi" w:hAnsiTheme="majorHAnsi" w:cstheme="majorHAnsi"/>
        </w:rPr>
      </w:pPr>
      <w:r w:rsidRPr="00A369BE">
        <w:rPr>
          <w:rFonts w:asciiTheme="majorHAnsi" w:hAnsiTheme="majorHAnsi" w:cstheme="majorHAnsi"/>
        </w:rPr>
        <w:t xml:space="preserve">Proposals shall be submitted electronically in PDF format to jfuentes@elcentrochc.org no later than </w:t>
      </w:r>
      <w:r w:rsidR="00D205E6">
        <w:rPr>
          <w:rFonts w:asciiTheme="majorHAnsi" w:hAnsiTheme="majorHAnsi" w:cstheme="majorHAnsi"/>
        </w:rPr>
        <w:t>June</w:t>
      </w:r>
      <w:r w:rsidR="00B63C27">
        <w:rPr>
          <w:rFonts w:asciiTheme="majorHAnsi" w:hAnsiTheme="majorHAnsi" w:cstheme="majorHAnsi"/>
        </w:rPr>
        <w:t xml:space="preserve"> 15</w:t>
      </w:r>
      <w:r w:rsidR="00EB4BC5">
        <w:rPr>
          <w:rFonts w:asciiTheme="majorHAnsi" w:hAnsiTheme="majorHAnsi" w:cstheme="majorHAnsi"/>
        </w:rPr>
        <w:t>, 2</w:t>
      </w:r>
      <w:r w:rsidRPr="00A369BE">
        <w:rPr>
          <w:rFonts w:asciiTheme="majorHAnsi" w:hAnsiTheme="majorHAnsi" w:cstheme="majorHAnsi"/>
        </w:rPr>
        <w:t>026, at 5:00 PM Central Time. The email subject line shall clearly identify the submission as a proposal for Marketing Analysis, Strategic Positioning, and Rebranding Services. Respondents are responsible for confirming that the proposal has been transmitted successfully and received by El Centro.</w:t>
      </w:r>
    </w:p>
    <w:p w14:paraId="58954428" w14:textId="77777777" w:rsidR="00207A56" w:rsidRPr="00A369BE" w:rsidRDefault="00B031D7">
      <w:pPr>
        <w:rPr>
          <w:rFonts w:asciiTheme="majorHAnsi" w:hAnsiTheme="majorHAnsi" w:cstheme="majorHAnsi"/>
        </w:rPr>
      </w:pPr>
      <w:r w:rsidRPr="00A369BE">
        <w:rPr>
          <w:rFonts w:asciiTheme="majorHAnsi" w:hAnsiTheme="majorHAnsi" w:cstheme="majorHAnsi"/>
        </w:rPr>
        <w:t>Late submissions may be rejected and need not be evaluated. Respondents should consolidate the proposal into a logical package that includes the narrative response, cost proposal, resumes, sample deliverables, and required forms. If file size limits or technical constraints are anticipated, the respondent shall contact El Centro before the deadline to discuss an acceptable submission method.</w:t>
      </w:r>
    </w:p>
    <w:p w14:paraId="716486AC" w14:textId="77777777" w:rsidR="00207A56" w:rsidRPr="00A369BE" w:rsidRDefault="00B031D7">
      <w:pPr>
        <w:pStyle w:val="Heading1"/>
        <w:spacing w:before="200"/>
        <w:rPr>
          <w:rFonts w:cstheme="majorHAnsi"/>
        </w:rPr>
      </w:pPr>
      <w:bookmarkStart w:id="13" w:name="_Toc230095664"/>
      <w:r w:rsidRPr="00A369BE">
        <w:rPr>
          <w:rFonts w:cstheme="majorHAnsi"/>
        </w:rPr>
        <w:t>SECTION 14. TERMS AND CONDITIONS</w:t>
      </w:r>
      <w:bookmarkEnd w:id="13"/>
    </w:p>
    <w:p w14:paraId="388F7403" w14:textId="77777777" w:rsidR="00207A56" w:rsidRPr="00A369BE" w:rsidRDefault="00B031D7">
      <w:pPr>
        <w:rPr>
          <w:rFonts w:asciiTheme="majorHAnsi" w:hAnsiTheme="majorHAnsi" w:cstheme="majorHAnsi"/>
        </w:rPr>
      </w:pPr>
      <w:r w:rsidRPr="00A369BE">
        <w:rPr>
          <w:rFonts w:asciiTheme="majorHAnsi" w:hAnsiTheme="majorHAnsi" w:cstheme="majorHAnsi"/>
        </w:rPr>
        <w:t>El Centro reserves the right to reject any or all proposals, waive minor irregularities, request clarifications, request best and final offers, negotiate final terms, modify the scope of work, or cancel the solicitation in whole or in part if doing so is in the organization’s best interest. Issuance of this RFP does not obligate El Centro to award a contract or to pay any costs incurred in the preparation of a response.</w:t>
      </w:r>
    </w:p>
    <w:p w14:paraId="726276C5" w14:textId="77777777" w:rsidR="00207A56" w:rsidRPr="00A369BE" w:rsidRDefault="00B031D7">
      <w:pPr>
        <w:rPr>
          <w:rFonts w:asciiTheme="majorHAnsi" w:hAnsiTheme="majorHAnsi" w:cstheme="majorHAnsi"/>
        </w:rPr>
      </w:pPr>
      <w:r w:rsidRPr="00A369BE">
        <w:rPr>
          <w:rFonts w:asciiTheme="majorHAnsi" w:hAnsiTheme="majorHAnsi" w:cstheme="majorHAnsi"/>
        </w:rPr>
        <w:t>All materials submitted in response to this RFP may become part of the procurement record. The selected Contractor will be expected to enter into a written agreement containing terms acceptable to El Centro, including provisions addressing scope, timeline, compensation, ownership of work product, confidentiality, compliance obligations, and other standard contractual protections. Any proposed exceptions to the terms of this solicitation should be clearly identified in the proposal.</w:t>
      </w:r>
    </w:p>
    <w:p w14:paraId="4673620C" w14:textId="77777777" w:rsidR="00207A56" w:rsidRPr="00A369BE" w:rsidRDefault="00B031D7">
      <w:pPr>
        <w:pStyle w:val="Heading1"/>
        <w:spacing w:before="200"/>
        <w:rPr>
          <w:rFonts w:cstheme="majorHAnsi"/>
        </w:rPr>
      </w:pPr>
      <w:bookmarkStart w:id="14" w:name="_Toc230095665"/>
      <w:r w:rsidRPr="00A369BE">
        <w:rPr>
          <w:rFonts w:cstheme="majorHAnsi"/>
        </w:rPr>
        <w:t>SECTION 15. CONTACT</w:t>
      </w:r>
      <w:bookmarkEnd w:id="14"/>
    </w:p>
    <w:p w14:paraId="53853136" w14:textId="77777777" w:rsidR="00207A56" w:rsidRPr="00A369BE" w:rsidRDefault="00B031D7">
      <w:pPr>
        <w:rPr>
          <w:rFonts w:asciiTheme="majorHAnsi" w:hAnsiTheme="majorHAnsi" w:cstheme="majorHAnsi"/>
        </w:rPr>
      </w:pPr>
      <w:r w:rsidRPr="00A369BE">
        <w:rPr>
          <w:rFonts w:asciiTheme="majorHAnsi" w:hAnsiTheme="majorHAnsi" w:cstheme="majorHAnsi"/>
        </w:rPr>
        <w:t>All questions regarding this solicitation shall be submitted in writing to the contact identified below. Respondents should not rely on verbal guidance or informal communications from other El Centro representatives. Only written responses or addenda issued through the designated contact should be considered authoritative for purposes of preparing a proposal.</w:t>
      </w:r>
    </w:p>
    <w:p w14:paraId="37BDD011" w14:textId="77777777" w:rsidR="00207A56" w:rsidRPr="00A369BE" w:rsidRDefault="00B031D7">
      <w:pPr>
        <w:rPr>
          <w:rFonts w:asciiTheme="majorHAnsi" w:hAnsiTheme="majorHAnsi" w:cstheme="majorHAnsi"/>
        </w:rPr>
      </w:pPr>
      <w:r w:rsidRPr="00A369BE">
        <w:rPr>
          <w:rFonts w:asciiTheme="majorHAnsi" w:hAnsiTheme="majorHAnsi" w:cstheme="majorHAnsi"/>
        </w:rPr>
        <w:t>Joe C. Fuentes, Jr., MBA</w:t>
      </w:r>
      <w:r w:rsidRPr="00A369BE">
        <w:rPr>
          <w:rFonts w:asciiTheme="majorHAnsi" w:hAnsiTheme="majorHAnsi" w:cstheme="majorHAnsi"/>
        </w:rPr>
        <w:br/>
        <w:t>Chief Integration Officer</w:t>
      </w:r>
      <w:r w:rsidRPr="00A369BE">
        <w:rPr>
          <w:rFonts w:asciiTheme="majorHAnsi" w:hAnsiTheme="majorHAnsi" w:cstheme="majorHAnsi"/>
        </w:rPr>
        <w:br/>
        <w:t>El Centro de Corazón</w:t>
      </w:r>
      <w:r w:rsidRPr="00A369BE">
        <w:rPr>
          <w:rFonts w:asciiTheme="majorHAnsi" w:hAnsiTheme="majorHAnsi" w:cstheme="majorHAnsi"/>
        </w:rPr>
        <w:br/>
        <w:t>jfuentes@elcentrochc.org</w:t>
      </w:r>
    </w:p>
    <w:p w14:paraId="07E3E1CA" w14:textId="77777777" w:rsidR="00207A56" w:rsidRPr="00A369BE" w:rsidRDefault="00B031D7">
      <w:pPr>
        <w:pStyle w:val="Heading2"/>
        <w:rPr>
          <w:rFonts w:cstheme="majorHAnsi"/>
        </w:rPr>
      </w:pPr>
      <w:bookmarkStart w:id="15" w:name="_Toc230095666"/>
      <w:r w:rsidRPr="00A369BE">
        <w:rPr>
          <w:rFonts w:cstheme="majorHAnsi"/>
        </w:rPr>
        <w:t>9.1 Weighted Scoring Matrix</w:t>
      </w:r>
      <w:bookmarkEnd w:id="15"/>
    </w:p>
    <w:tbl>
      <w:tblPr>
        <w:tblW w:w="0" w:type="auto"/>
        <w:jc w:val="center"/>
        <w:tblLayout w:type="fixed"/>
        <w:tblLook w:val="04A0" w:firstRow="1" w:lastRow="0" w:firstColumn="1" w:lastColumn="0" w:noHBand="0" w:noVBand="1"/>
      </w:tblPr>
      <w:tblGrid>
        <w:gridCol w:w="4320"/>
        <w:gridCol w:w="3312"/>
        <w:gridCol w:w="3456"/>
      </w:tblGrid>
      <w:tr w:rsidR="00207A56" w:rsidRPr="00A369BE" w14:paraId="6E489E55" w14:textId="77777777">
        <w:trPr>
          <w:tblHeader/>
          <w:jc w:val="center"/>
        </w:trPr>
        <w:tc>
          <w:tcPr>
            <w:tcW w:w="4320" w:type="dxa"/>
            <w:shd w:val="clear" w:color="auto" w:fill="0F5B73"/>
            <w:tcMar>
              <w:top w:w="110" w:type="dxa"/>
              <w:left w:w="110" w:type="dxa"/>
              <w:bottom w:w="110" w:type="dxa"/>
              <w:right w:w="110" w:type="dxa"/>
            </w:tcMar>
          </w:tcPr>
          <w:p w14:paraId="4C59AC0B"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Criterion</w:t>
            </w:r>
          </w:p>
        </w:tc>
        <w:tc>
          <w:tcPr>
            <w:tcW w:w="1728" w:type="dxa"/>
            <w:shd w:val="clear" w:color="auto" w:fill="0F5B73"/>
            <w:tcMar>
              <w:top w:w="110" w:type="dxa"/>
              <w:left w:w="110" w:type="dxa"/>
              <w:bottom w:w="110" w:type="dxa"/>
              <w:right w:w="110" w:type="dxa"/>
            </w:tcMar>
          </w:tcPr>
          <w:p w14:paraId="2729FB8A"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Weight</w:t>
            </w:r>
          </w:p>
        </w:tc>
        <w:tc>
          <w:tcPr>
            <w:tcW w:w="3456" w:type="dxa"/>
            <w:shd w:val="clear" w:color="auto" w:fill="0F5B73"/>
            <w:tcMar>
              <w:top w:w="110" w:type="dxa"/>
              <w:left w:w="110" w:type="dxa"/>
              <w:bottom w:w="110" w:type="dxa"/>
              <w:right w:w="110" w:type="dxa"/>
            </w:tcMar>
          </w:tcPr>
          <w:p w14:paraId="10A392EF"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Primary Evidence in Proposal</w:t>
            </w:r>
          </w:p>
        </w:tc>
      </w:tr>
      <w:tr w:rsidR="00207A56" w:rsidRPr="00A369BE" w14:paraId="0D685F66" w14:textId="77777777" w:rsidTr="001F30F8">
        <w:trPr>
          <w:jc w:val="center"/>
        </w:trPr>
        <w:tc>
          <w:tcPr>
            <w:tcW w:w="3312" w:type="dxa"/>
            <w:tcMar>
              <w:top w:w="110" w:type="dxa"/>
              <w:left w:w="110" w:type="dxa"/>
              <w:bottom w:w="110" w:type="dxa"/>
              <w:right w:w="110" w:type="dxa"/>
            </w:tcMar>
          </w:tcPr>
          <w:p w14:paraId="72EF15F7" w14:textId="77777777" w:rsidR="00207A56" w:rsidRPr="00A369BE" w:rsidRDefault="00B031D7" w:rsidP="001F30F8">
            <w:pPr>
              <w:rPr>
                <w:rFonts w:asciiTheme="majorHAnsi" w:hAnsiTheme="majorHAnsi" w:cstheme="majorHAnsi"/>
              </w:rPr>
            </w:pPr>
            <w:r w:rsidRPr="00A369BE">
              <w:rPr>
                <w:rFonts w:asciiTheme="majorHAnsi" w:hAnsiTheme="majorHAnsi" w:cstheme="majorHAnsi"/>
              </w:rPr>
              <w:t>Technical Approach</w:t>
            </w:r>
          </w:p>
        </w:tc>
        <w:tc>
          <w:tcPr>
            <w:tcW w:w="3312" w:type="dxa"/>
            <w:tcMar>
              <w:top w:w="110" w:type="dxa"/>
              <w:left w:w="110" w:type="dxa"/>
              <w:bottom w:w="110" w:type="dxa"/>
              <w:right w:w="110" w:type="dxa"/>
            </w:tcMar>
          </w:tcPr>
          <w:p w14:paraId="592AA4EE" w14:textId="77777777" w:rsidR="00207A56" w:rsidRPr="00A369BE" w:rsidRDefault="00B031D7" w:rsidP="001F30F8">
            <w:pPr>
              <w:rPr>
                <w:rFonts w:asciiTheme="majorHAnsi" w:hAnsiTheme="majorHAnsi" w:cstheme="majorHAnsi"/>
              </w:rPr>
            </w:pPr>
            <w:r w:rsidRPr="00A369BE">
              <w:rPr>
                <w:rFonts w:asciiTheme="majorHAnsi" w:hAnsiTheme="majorHAnsi" w:cstheme="majorHAnsi"/>
              </w:rPr>
              <w:t>30%</w:t>
            </w:r>
          </w:p>
        </w:tc>
        <w:tc>
          <w:tcPr>
            <w:tcW w:w="3312" w:type="dxa"/>
            <w:tcMar>
              <w:top w:w="110" w:type="dxa"/>
              <w:left w:w="110" w:type="dxa"/>
              <w:bottom w:w="110" w:type="dxa"/>
              <w:right w:w="110" w:type="dxa"/>
            </w:tcMar>
          </w:tcPr>
          <w:p w14:paraId="6BE53854" w14:textId="77777777" w:rsidR="001F30F8" w:rsidRDefault="001F30F8" w:rsidP="001F30F8">
            <w:pPr>
              <w:spacing w:after="0"/>
              <w:rPr>
                <w:rFonts w:ascii="Calibri" w:hAnsi="Calibri" w:cs="Calibri"/>
                <w:szCs w:val="21"/>
              </w:rPr>
            </w:pPr>
            <w:r>
              <w:rPr>
                <w:rFonts w:ascii="Calibri" w:hAnsi="Calibri" w:cs="Calibri"/>
                <w:szCs w:val="21"/>
              </w:rPr>
              <w:t>Section 7, Section 11, Section 13 Technical Approach and Appendix A and its subsections</w:t>
            </w:r>
          </w:p>
          <w:p w14:paraId="54063692" w14:textId="49C587D6" w:rsidR="00207A56" w:rsidRPr="00A369BE" w:rsidRDefault="00207A56" w:rsidP="001F30F8">
            <w:pPr>
              <w:rPr>
                <w:rFonts w:asciiTheme="majorHAnsi" w:hAnsiTheme="majorHAnsi" w:cstheme="majorHAnsi"/>
              </w:rPr>
            </w:pPr>
          </w:p>
        </w:tc>
      </w:tr>
      <w:tr w:rsidR="00207A56" w:rsidRPr="00A369BE" w14:paraId="7390967D" w14:textId="77777777" w:rsidTr="001F30F8">
        <w:trPr>
          <w:jc w:val="center"/>
        </w:trPr>
        <w:tc>
          <w:tcPr>
            <w:tcW w:w="3312" w:type="dxa"/>
            <w:tcMar>
              <w:top w:w="110" w:type="dxa"/>
              <w:left w:w="110" w:type="dxa"/>
              <w:bottom w:w="110" w:type="dxa"/>
              <w:right w:w="110" w:type="dxa"/>
            </w:tcMar>
          </w:tcPr>
          <w:p w14:paraId="78209628" w14:textId="77777777" w:rsidR="00207A56" w:rsidRPr="00A369BE" w:rsidRDefault="00B031D7" w:rsidP="001F30F8">
            <w:pPr>
              <w:rPr>
                <w:rFonts w:asciiTheme="majorHAnsi" w:hAnsiTheme="majorHAnsi" w:cstheme="majorHAnsi"/>
              </w:rPr>
            </w:pPr>
            <w:r w:rsidRPr="00A369BE">
              <w:rPr>
                <w:rFonts w:asciiTheme="majorHAnsi" w:hAnsiTheme="majorHAnsi" w:cstheme="majorHAnsi"/>
              </w:rPr>
              <w:t>Relevant Experience</w:t>
            </w:r>
          </w:p>
        </w:tc>
        <w:tc>
          <w:tcPr>
            <w:tcW w:w="3312" w:type="dxa"/>
            <w:tcMar>
              <w:top w:w="110" w:type="dxa"/>
              <w:left w:w="110" w:type="dxa"/>
              <w:bottom w:w="110" w:type="dxa"/>
              <w:right w:w="110" w:type="dxa"/>
            </w:tcMar>
          </w:tcPr>
          <w:p w14:paraId="152D6F06" w14:textId="77777777" w:rsidR="00207A56" w:rsidRPr="00A369BE" w:rsidRDefault="00B031D7" w:rsidP="001F30F8">
            <w:pPr>
              <w:rPr>
                <w:rFonts w:asciiTheme="majorHAnsi" w:hAnsiTheme="majorHAnsi" w:cstheme="majorHAnsi"/>
              </w:rPr>
            </w:pPr>
            <w:r w:rsidRPr="00A369BE">
              <w:rPr>
                <w:rFonts w:asciiTheme="majorHAnsi" w:hAnsiTheme="majorHAnsi" w:cstheme="majorHAnsi"/>
              </w:rPr>
              <w:t>20%</w:t>
            </w:r>
          </w:p>
        </w:tc>
        <w:tc>
          <w:tcPr>
            <w:tcW w:w="3312" w:type="dxa"/>
            <w:tcMar>
              <w:top w:w="110" w:type="dxa"/>
              <w:left w:w="110" w:type="dxa"/>
              <w:bottom w:w="110" w:type="dxa"/>
              <w:right w:w="110" w:type="dxa"/>
            </w:tcMar>
          </w:tcPr>
          <w:p w14:paraId="4817F157" w14:textId="6C394CA4" w:rsidR="001F30F8" w:rsidRDefault="001F30F8" w:rsidP="00B01BB1">
            <w:pPr>
              <w:spacing w:after="0"/>
              <w:rPr>
                <w:rFonts w:ascii="Calibri" w:hAnsi="Calibri" w:cs="Calibri"/>
                <w:szCs w:val="21"/>
              </w:rPr>
            </w:pPr>
            <w:r>
              <w:rPr>
                <w:rFonts w:ascii="Calibri" w:hAnsi="Calibri" w:cs="Calibri"/>
                <w:szCs w:val="21"/>
              </w:rPr>
              <w:t>A3</w:t>
            </w:r>
            <w:r w:rsidR="00B77528">
              <w:rPr>
                <w:rFonts w:ascii="Calibri" w:hAnsi="Calibri" w:cs="Calibri"/>
                <w:szCs w:val="21"/>
              </w:rPr>
              <w:t xml:space="preserve"> and A4</w:t>
            </w:r>
          </w:p>
          <w:p w14:paraId="0B0901A4" w14:textId="2BFF97AC" w:rsidR="00207A56" w:rsidRPr="00A369BE" w:rsidRDefault="00207A56" w:rsidP="001F30F8">
            <w:pPr>
              <w:rPr>
                <w:rFonts w:asciiTheme="majorHAnsi" w:hAnsiTheme="majorHAnsi" w:cstheme="majorHAnsi"/>
              </w:rPr>
            </w:pPr>
          </w:p>
        </w:tc>
      </w:tr>
      <w:tr w:rsidR="00207A56" w:rsidRPr="00A369BE" w14:paraId="42BA043B" w14:textId="77777777" w:rsidTr="001F30F8">
        <w:trPr>
          <w:jc w:val="center"/>
        </w:trPr>
        <w:tc>
          <w:tcPr>
            <w:tcW w:w="3312" w:type="dxa"/>
            <w:tcMar>
              <w:top w:w="110" w:type="dxa"/>
              <w:left w:w="110" w:type="dxa"/>
              <w:bottom w:w="110" w:type="dxa"/>
              <w:right w:w="110" w:type="dxa"/>
            </w:tcMar>
          </w:tcPr>
          <w:p w14:paraId="0CEA362B" w14:textId="77777777" w:rsidR="00207A56" w:rsidRPr="00A369BE" w:rsidRDefault="00B031D7" w:rsidP="001F30F8">
            <w:pPr>
              <w:rPr>
                <w:rFonts w:asciiTheme="majorHAnsi" w:hAnsiTheme="majorHAnsi" w:cstheme="majorHAnsi"/>
              </w:rPr>
            </w:pPr>
            <w:r w:rsidRPr="00A369BE">
              <w:rPr>
                <w:rFonts w:asciiTheme="majorHAnsi" w:hAnsiTheme="majorHAnsi" w:cstheme="majorHAnsi"/>
              </w:rPr>
              <w:t>Work Plan &amp; Timeline</w:t>
            </w:r>
          </w:p>
        </w:tc>
        <w:tc>
          <w:tcPr>
            <w:tcW w:w="3312" w:type="dxa"/>
            <w:tcMar>
              <w:top w:w="110" w:type="dxa"/>
              <w:left w:w="110" w:type="dxa"/>
              <w:bottom w:w="110" w:type="dxa"/>
              <w:right w:w="110" w:type="dxa"/>
            </w:tcMar>
          </w:tcPr>
          <w:p w14:paraId="102CD3BC" w14:textId="77777777" w:rsidR="00207A56" w:rsidRPr="00A369BE" w:rsidRDefault="00B031D7" w:rsidP="001F30F8">
            <w:pPr>
              <w:rPr>
                <w:rFonts w:asciiTheme="majorHAnsi" w:hAnsiTheme="majorHAnsi" w:cstheme="majorHAnsi"/>
              </w:rPr>
            </w:pPr>
            <w:r w:rsidRPr="00A369BE">
              <w:rPr>
                <w:rFonts w:asciiTheme="majorHAnsi" w:hAnsiTheme="majorHAnsi" w:cstheme="majorHAnsi"/>
              </w:rPr>
              <w:t>15%</w:t>
            </w:r>
          </w:p>
        </w:tc>
        <w:tc>
          <w:tcPr>
            <w:tcW w:w="3312" w:type="dxa"/>
            <w:tcMar>
              <w:top w:w="110" w:type="dxa"/>
              <w:left w:w="110" w:type="dxa"/>
              <w:bottom w:w="110" w:type="dxa"/>
              <w:right w:w="110" w:type="dxa"/>
            </w:tcMar>
          </w:tcPr>
          <w:p w14:paraId="753B49CC" w14:textId="77777777" w:rsidR="00FD4FBF" w:rsidRDefault="00FD4FBF" w:rsidP="00FD4FBF">
            <w:pPr>
              <w:spacing w:after="0"/>
              <w:rPr>
                <w:rFonts w:ascii="Calibri" w:hAnsi="Calibri" w:cs="Calibri"/>
                <w:szCs w:val="21"/>
              </w:rPr>
            </w:pPr>
            <w:r>
              <w:rPr>
                <w:rFonts w:ascii="Calibri" w:hAnsi="Calibri" w:cs="Calibri"/>
                <w:szCs w:val="21"/>
              </w:rPr>
              <w:t>Section 2, Section 5, Section 6, and A6</w:t>
            </w:r>
          </w:p>
          <w:p w14:paraId="22C38B0C" w14:textId="597362C6" w:rsidR="00207A56" w:rsidRPr="00A369BE" w:rsidRDefault="00207A56" w:rsidP="001F30F8">
            <w:pPr>
              <w:rPr>
                <w:rFonts w:asciiTheme="majorHAnsi" w:hAnsiTheme="majorHAnsi" w:cstheme="majorHAnsi"/>
              </w:rPr>
            </w:pPr>
          </w:p>
        </w:tc>
      </w:tr>
      <w:tr w:rsidR="00207A56" w:rsidRPr="00A369BE" w14:paraId="22B4E7D9" w14:textId="77777777" w:rsidTr="001F30F8">
        <w:trPr>
          <w:jc w:val="center"/>
        </w:trPr>
        <w:tc>
          <w:tcPr>
            <w:tcW w:w="3312" w:type="dxa"/>
            <w:tcMar>
              <w:top w:w="110" w:type="dxa"/>
              <w:left w:w="110" w:type="dxa"/>
              <w:bottom w:w="110" w:type="dxa"/>
              <w:right w:w="110" w:type="dxa"/>
            </w:tcMar>
          </w:tcPr>
          <w:p w14:paraId="7541201A" w14:textId="77777777" w:rsidR="00207A56" w:rsidRPr="00A369BE" w:rsidRDefault="00B031D7" w:rsidP="001F30F8">
            <w:pPr>
              <w:rPr>
                <w:rFonts w:asciiTheme="majorHAnsi" w:hAnsiTheme="majorHAnsi" w:cstheme="majorHAnsi"/>
              </w:rPr>
            </w:pPr>
            <w:r w:rsidRPr="00A369BE">
              <w:rPr>
                <w:rFonts w:asciiTheme="majorHAnsi" w:hAnsiTheme="majorHAnsi" w:cstheme="majorHAnsi"/>
              </w:rPr>
              <w:lastRenderedPageBreak/>
              <w:t>Project Team</w:t>
            </w:r>
          </w:p>
        </w:tc>
        <w:tc>
          <w:tcPr>
            <w:tcW w:w="3312" w:type="dxa"/>
            <w:tcMar>
              <w:top w:w="110" w:type="dxa"/>
              <w:left w:w="110" w:type="dxa"/>
              <w:bottom w:w="110" w:type="dxa"/>
              <w:right w:w="110" w:type="dxa"/>
            </w:tcMar>
          </w:tcPr>
          <w:p w14:paraId="5E796906" w14:textId="77777777" w:rsidR="00207A56" w:rsidRPr="00A369BE" w:rsidRDefault="00B031D7" w:rsidP="001F30F8">
            <w:pPr>
              <w:rPr>
                <w:rFonts w:asciiTheme="majorHAnsi" w:hAnsiTheme="majorHAnsi" w:cstheme="majorHAnsi"/>
              </w:rPr>
            </w:pPr>
            <w:r w:rsidRPr="00A369BE">
              <w:rPr>
                <w:rFonts w:asciiTheme="majorHAnsi" w:hAnsiTheme="majorHAnsi" w:cstheme="majorHAnsi"/>
              </w:rPr>
              <w:t>10%</w:t>
            </w:r>
          </w:p>
        </w:tc>
        <w:tc>
          <w:tcPr>
            <w:tcW w:w="3312" w:type="dxa"/>
            <w:tcMar>
              <w:top w:w="110" w:type="dxa"/>
              <w:left w:w="110" w:type="dxa"/>
              <w:bottom w:w="110" w:type="dxa"/>
              <w:right w:w="110" w:type="dxa"/>
            </w:tcMar>
          </w:tcPr>
          <w:p w14:paraId="444A8343" w14:textId="77777777" w:rsidR="00FD4FBF" w:rsidRDefault="00FD4FBF" w:rsidP="00FD4FBF">
            <w:pPr>
              <w:spacing w:after="0"/>
              <w:rPr>
                <w:rFonts w:ascii="Calibri" w:hAnsi="Calibri" w:cs="Calibri"/>
                <w:szCs w:val="21"/>
              </w:rPr>
            </w:pPr>
            <w:r>
              <w:rPr>
                <w:rFonts w:ascii="Calibri" w:hAnsi="Calibri" w:cs="Calibri"/>
                <w:szCs w:val="21"/>
              </w:rPr>
              <w:t>Section 2, Section 5, Section 6, and A6</w:t>
            </w:r>
          </w:p>
          <w:p w14:paraId="72BEF473" w14:textId="45D8949B" w:rsidR="00207A56" w:rsidRPr="00A369BE" w:rsidRDefault="00207A56" w:rsidP="001F30F8">
            <w:pPr>
              <w:rPr>
                <w:rFonts w:asciiTheme="majorHAnsi" w:hAnsiTheme="majorHAnsi" w:cstheme="majorHAnsi"/>
              </w:rPr>
            </w:pPr>
          </w:p>
        </w:tc>
      </w:tr>
      <w:tr w:rsidR="00207A56" w:rsidRPr="00A369BE" w14:paraId="78F57D5B" w14:textId="77777777" w:rsidTr="00FD4FBF">
        <w:trPr>
          <w:jc w:val="center"/>
        </w:trPr>
        <w:tc>
          <w:tcPr>
            <w:tcW w:w="3312" w:type="dxa"/>
            <w:tcMar>
              <w:top w:w="110" w:type="dxa"/>
              <w:left w:w="110" w:type="dxa"/>
              <w:bottom w:w="110" w:type="dxa"/>
              <w:right w:w="110" w:type="dxa"/>
            </w:tcMar>
          </w:tcPr>
          <w:p w14:paraId="112F4448" w14:textId="77777777" w:rsidR="00207A56" w:rsidRPr="00A369BE" w:rsidRDefault="00B031D7" w:rsidP="00FD4FBF">
            <w:pPr>
              <w:rPr>
                <w:rFonts w:asciiTheme="majorHAnsi" w:hAnsiTheme="majorHAnsi" w:cstheme="majorHAnsi"/>
              </w:rPr>
            </w:pPr>
            <w:r w:rsidRPr="00A369BE">
              <w:rPr>
                <w:rFonts w:asciiTheme="majorHAnsi" w:hAnsiTheme="majorHAnsi" w:cstheme="majorHAnsi"/>
              </w:rPr>
              <w:t>Cost</w:t>
            </w:r>
          </w:p>
        </w:tc>
        <w:tc>
          <w:tcPr>
            <w:tcW w:w="3312" w:type="dxa"/>
            <w:tcMar>
              <w:top w:w="110" w:type="dxa"/>
              <w:left w:w="110" w:type="dxa"/>
              <w:bottom w:w="110" w:type="dxa"/>
              <w:right w:w="110" w:type="dxa"/>
            </w:tcMar>
          </w:tcPr>
          <w:p w14:paraId="5D5B2677" w14:textId="77777777" w:rsidR="00207A56" w:rsidRPr="00A369BE" w:rsidRDefault="00B031D7" w:rsidP="00FD4FBF">
            <w:pPr>
              <w:rPr>
                <w:rFonts w:asciiTheme="majorHAnsi" w:hAnsiTheme="majorHAnsi" w:cstheme="majorHAnsi"/>
              </w:rPr>
            </w:pPr>
            <w:r w:rsidRPr="00A369BE">
              <w:rPr>
                <w:rFonts w:asciiTheme="majorHAnsi" w:hAnsiTheme="majorHAnsi" w:cstheme="majorHAnsi"/>
              </w:rPr>
              <w:t>20%</w:t>
            </w:r>
          </w:p>
        </w:tc>
        <w:tc>
          <w:tcPr>
            <w:tcW w:w="3312" w:type="dxa"/>
            <w:tcMar>
              <w:top w:w="110" w:type="dxa"/>
              <w:left w:w="110" w:type="dxa"/>
              <w:bottom w:w="110" w:type="dxa"/>
              <w:right w:w="110" w:type="dxa"/>
            </w:tcMar>
          </w:tcPr>
          <w:p w14:paraId="29E95242" w14:textId="77777777" w:rsidR="00FD4FBF" w:rsidRDefault="00FD4FBF" w:rsidP="00FD4FBF">
            <w:pPr>
              <w:spacing w:after="0"/>
              <w:rPr>
                <w:rFonts w:ascii="Calibri" w:hAnsi="Calibri" w:cs="Calibri"/>
                <w:szCs w:val="21"/>
              </w:rPr>
            </w:pPr>
            <w:r>
              <w:rPr>
                <w:rFonts w:ascii="Calibri" w:hAnsi="Calibri" w:cs="Calibri"/>
                <w:szCs w:val="21"/>
              </w:rPr>
              <w:t>Section 3, Section 8, A9, and cost form</w:t>
            </w:r>
          </w:p>
          <w:p w14:paraId="0CDF98CC" w14:textId="62705E27" w:rsidR="00207A56" w:rsidRPr="00A369BE" w:rsidRDefault="00207A56" w:rsidP="00FD4FBF">
            <w:pPr>
              <w:rPr>
                <w:rFonts w:asciiTheme="majorHAnsi" w:hAnsiTheme="majorHAnsi" w:cstheme="majorHAnsi"/>
              </w:rPr>
            </w:pPr>
          </w:p>
        </w:tc>
      </w:tr>
      <w:tr w:rsidR="00207A56" w:rsidRPr="00A369BE" w14:paraId="0E6DF3D1" w14:textId="77777777" w:rsidTr="00FD4FBF">
        <w:trPr>
          <w:jc w:val="center"/>
        </w:trPr>
        <w:tc>
          <w:tcPr>
            <w:tcW w:w="3312" w:type="dxa"/>
            <w:tcMar>
              <w:top w:w="110" w:type="dxa"/>
              <w:left w:w="110" w:type="dxa"/>
              <w:bottom w:w="110" w:type="dxa"/>
              <w:right w:w="110" w:type="dxa"/>
            </w:tcMar>
          </w:tcPr>
          <w:p w14:paraId="7CD7158C" w14:textId="77777777" w:rsidR="00207A56" w:rsidRPr="00A369BE" w:rsidRDefault="00B031D7" w:rsidP="00FD4FBF">
            <w:pPr>
              <w:rPr>
                <w:rFonts w:asciiTheme="majorHAnsi" w:hAnsiTheme="majorHAnsi" w:cstheme="majorHAnsi"/>
              </w:rPr>
            </w:pPr>
            <w:r w:rsidRPr="00A369BE">
              <w:rPr>
                <w:rFonts w:asciiTheme="majorHAnsi" w:hAnsiTheme="majorHAnsi" w:cstheme="majorHAnsi"/>
              </w:rPr>
              <w:t>Innovation / Value Add</w:t>
            </w:r>
          </w:p>
        </w:tc>
        <w:tc>
          <w:tcPr>
            <w:tcW w:w="3312" w:type="dxa"/>
            <w:tcMar>
              <w:top w:w="110" w:type="dxa"/>
              <w:left w:w="110" w:type="dxa"/>
              <w:bottom w:w="110" w:type="dxa"/>
              <w:right w:w="110" w:type="dxa"/>
            </w:tcMar>
          </w:tcPr>
          <w:p w14:paraId="6262A80C" w14:textId="77777777" w:rsidR="00207A56" w:rsidRPr="00A369BE" w:rsidRDefault="00B031D7" w:rsidP="00FD4FBF">
            <w:pPr>
              <w:rPr>
                <w:rFonts w:asciiTheme="majorHAnsi" w:hAnsiTheme="majorHAnsi" w:cstheme="majorHAnsi"/>
              </w:rPr>
            </w:pPr>
            <w:r w:rsidRPr="00A369BE">
              <w:rPr>
                <w:rFonts w:asciiTheme="majorHAnsi" w:hAnsiTheme="majorHAnsi" w:cstheme="majorHAnsi"/>
              </w:rPr>
              <w:t>5%</w:t>
            </w:r>
          </w:p>
        </w:tc>
        <w:tc>
          <w:tcPr>
            <w:tcW w:w="3312" w:type="dxa"/>
            <w:tcMar>
              <w:top w:w="110" w:type="dxa"/>
              <w:left w:w="110" w:type="dxa"/>
              <w:bottom w:w="110" w:type="dxa"/>
              <w:right w:w="110" w:type="dxa"/>
            </w:tcMar>
          </w:tcPr>
          <w:p w14:paraId="7DD5CEDD" w14:textId="465FC67F" w:rsidR="00207A56" w:rsidRPr="00A369BE" w:rsidRDefault="00FD4FBF" w:rsidP="00FD4FBF">
            <w:pPr>
              <w:rPr>
                <w:rFonts w:asciiTheme="majorHAnsi" w:hAnsiTheme="majorHAnsi" w:cstheme="majorHAnsi"/>
              </w:rPr>
            </w:pPr>
            <w:r>
              <w:rPr>
                <w:rFonts w:asciiTheme="majorHAnsi" w:hAnsiTheme="majorHAnsi" w:cstheme="majorHAnsi"/>
              </w:rPr>
              <w:t>A10</w:t>
            </w:r>
          </w:p>
        </w:tc>
      </w:tr>
    </w:tbl>
    <w:p w14:paraId="2B2F523F" w14:textId="77777777" w:rsidR="00207A56" w:rsidRPr="00A369BE" w:rsidRDefault="00B031D7">
      <w:pPr>
        <w:rPr>
          <w:rFonts w:asciiTheme="majorHAnsi" w:hAnsiTheme="majorHAnsi" w:cstheme="majorHAnsi"/>
        </w:rPr>
      </w:pPr>
      <w:r w:rsidRPr="00A369BE">
        <w:rPr>
          <w:rFonts w:asciiTheme="majorHAnsi" w:hAnsiTheme="majorHAnsi" w:cstheme="majorHAnsi"/>
        </w:rPr>
        <w:br w:type="page"/>
      </w:r>
    </w:p>
    <w:p w14:paraId="51731300" w14:textId="77777777" w:rsidR="00207A56" w:rsidRPr="00A369BE" w:rsidRDefault="00B031D7">
      <w:pPr>
        <w:pStyle w:val="Heading1"/>
        <w:spacing w:before="200"/>
        <w:rPr>
          <w:rFonts w:cstheme="majorHAnsi"/>
        </w:rPr>
      </w:pPr>
      <w:bookmarkStart w:id="16" w:name="_Toc230095667"/>
      <w:r w:rsidRPr="00A369BE">
        <w:rPr>
          <w:rFonts w:cstheme="majorHAnsi"/>
        </w:rPr>
        <w:lastRenderedPageBreak/>
        <w:t>APPENDIX A. REQUIRED PROPOSAL RESPONSE TEMPLATE</w:t>
      </w:r>
      <w:bookmarkEnd w:id="16"/>
    </w:p>
    <w:p w14:paraId="46ACD837" w14:textId="77777777" w:rsidR="00207A56" w:rsidRPr="00A369BE" w:rsidRDefault="00B031D7">
      <w:pPr>
        <w:rPr>
          <w:rFonts w:asciiTheme="majorHAnsi" w:hAnsiTheme="majorHAnsi" w:cstheme="majorHAnsi"/>
        </w:rPr>
      </w:pPr>
      <w:r w:rsidRPr="00A369BE">
        <w:rPr>
          <w:rFonts w:asciiTheme="majorHAnsi" w:hAnsiTheme="majorHAnsi" w:cstheme="majorHAnsi"/>
        </w:rPr>
        <w:t>Respondents shall structure their proposal using the templates in this appendix. The templates are designed to improve comparability across proposals and to support transparent, consistent scoring. Respondents may expand the response space as needed, but the order and subject matter of the templates should remain unchanged.</w:t>
      </w:r>
    </w:p>
    <w:p w14:paraId="6FEFA16D" w14:textId="77777777" w:rsidR="00207A56" w:rsidRPr="00A369BE" w:rsidRDefault="00B031D7">
      <w:pPr>
        <w:pStyle w:val="Heading2"/>
        <w:rPr>
          <w:rFonts w:cstheme="majorHAnsi"/>
        </w:rPr>
      </w:pPr>
      <w:bookmarkStart w:id="17" w:name="_Toc230095668"/>
      <w:r w:rsidRPr="00A369BE">
        <w:rPr>
          <w:rFonts w:cstheme="majorHAnsi"/>
        </w:rPr>
        <w:t>A1. Proposal Cover Information</w:t>
      </w:r>
      <w:bookmarkEnd w:id="17"/>
    </w:p>
    <w:tbl>
      <w:tblPr>
        <w:tblW w:w="0" w:type="auto"/>
        <w:jc w:val="center"/>
        <w:tblLayout w:type="fixed"/>
        <w:tblLook w:val="04A0" w:firstRow="1" w:lastRow="0" w:firstColumn="1" w:lastColumn="0" w:noHBand="0" w:noVBand="1"/>
      </w:tblPr>
      <w:tblGrid>
        <w:gridCol w:w="3456"/>
        <w:gridCol w:w="6912"/>
      </w:tblGrid>
      <w:tr w:rsidR="00207A56" w:rsidRPr="00A369BE" w14:paraId="175D9A3A" w14:textId="77777777">
        <w:trPr>
          <w:jc w:val="center"/>
        </w:trPr>
        <w:tc>
          <w:tcPr>
            <w:tcW w:w="3456" w:type="dxa"/>
            <w:shd w:val="clear" w:color="auto" w:fill="D9EEF3"/>
            <w:tcMar>
              <w:top w:w="110" w:type="dxa"/>
              <w:left w:w="110" w:type="dxa"/>
              <w:bottom w:w="110" w:type="dxa"/>
              <w:right w:w="110" w:type="dxa"/>
            </w:tcMar>
            <w:vAlign w:val="center"/>
          </w:tcPr>
          <w:p w14:paraId="5710BE91" w14:textId="77777777" w:rsidR="00207A56" w:rsidRPr="00A369BE" w:rsidRDefault="00B031D7">
            <w:pPr>
              <w:rPr>
                <w:rFonts w:asciiTheme="majorHAnsi" w:hAnsiTheme="majorHAnsi" w:cstheme="majorHAnsi"/>
              </w:rPr>
            </w:pPr>
            <w:r w:rsidRPr="00A369BE">
              <w:rPr>
                <w:rFonts w:asciiTheme="majorHAnsi" w:hAnsiTheme="majorHAnsi" w:cstheme="majorHAnsi"/>
              </w:rPr>
              <w:t>Legal Name of Respondent</w:t>
            </w:r>
          </w:p>
        </w:tc>
        <w:tc>
          <w:tcPr>
            <w:tcW w:w="6912" w:type="dxa"/>
            <w:shd w:val="clear" w:color="auto" w:fill="EAF4F7"/>
            <w:tcMar>
              <w:top w:w="110" w:type="dxa"/>
              <w:left w:w="110" w:type="dxa"/>
              <w:bottom w:w="110" w:type="dxa"/>
              <w:right w:w="110" w:type="dxa"/>
            </w:tcMar>
            <w:vAlign w:val="center"/>
          </w:tcPr>
          <w:p w14:paraId="386BB723"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p>
        </w:tc>
      </w:tr>
      <w:tr w:rsidR="00207A56" w:rsidRPr="00A369BE" w14:paraId="51D9EF6B" w14:textId="77777777">
        <w:trPr>
          <w:jc w:val="center"/>
        </w:trPr>
        <w:tc>
          <w:tcPr>
            <w:tcW w:w="3456" w:type="dxa"/>
            <w:shd w:val="clear" w:color="auto" w:fill="D9EEF3"/>
            <w:tcMar>
              <w:top w:w="110" w:type="dxa"/>
              <w:left w:w="110" w:type="dxa"/>
              <w:bottom w:w="110" w:type="dxa"/>
              <w:right w:w="110" w:type="dxa"/>
            </w:tcMar>
            <w:vAlign w:val="center"/>
          </w:tcPr>
          <w:p w14:paraId="7CF254BF" w14:textId="77777777" w:rsidR="00207A56" w:rsidRPr="00A369BE" w:rsidRDefault="00B031D7">
            <w:pPr>
              <w:rPr>
                <w:rFonts w:asciiTheme="majorHAnsi" w:hAnsiTheme="majorHAnsi" w:cstheme="majorHAnsi"/>
              </w:rPr>
            </w:pPr>
            <w:r w:rsidRPr="00A369BE">
              <w:rPr>
                <w:rFonts w:asciiTheme="majorHAnsi" w:hAnsiTheme="majorHAnsi" w:cstheme="majorHAnsi"/>
              </w:rPr>
              <w:t>Primary Contact</w:t>
            </w:r>
          </w:p>
        </w:tc>
        <w:tc>
          <w:tcPr>
            <w:tcW w:w="6912" w:type="dxa"/>
            <w:shd w:val="clear" w:color="auto" w:fill="EAF4F7"/>
            <w:tcMar>
              <w:top w:w="110" w:type="dxa"/>
              <w:left w:w="110" w:type="dxa"/>
              <w:bottom w:w="110" w:type="dxa"/>
              <w:right w:w="110" w:type="dxa"/>
            </w:tcMar>
            <w:vAlign w:val="center"/>
          </w:tcPr>
          <w:p w14:paraId="77AA0DA2"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p>
        </w:tc>
      </w:tr>
      <w:tr w:rsidR="00207A56" w:rsidRPr="00A369BE" w14:paraId="051D08C1" w14:textId="77777777">
        <w:trPr>
          <w:jc w:val="center"/>
        </w:trPr>
        <w:tc>
          <w:tcPr>
            <w:tcW w:w="3456" w:type="dxa"/>
            <w:shd w:val="clear" w:color="auto" w:fill="D9EEF3"/>
            <w:tcMar>
              <w:top w:w="110" w:type="dxa"/>
              <w:left w:w="110" w:type="dxa"/>
              <w:bottom w:w="110" w:type="dxa"/>
              <w:right w:w="110" w:type="dxa"/>
            </w:tcMar>
            <w:vAlign w:val="center"/>
          </w:tcPr>
          <w:p w14:paraId="30C2C78B" w14:textId="77777777" w:rsidR="00207A56" w:rsidRPr="00A369BE" w:rsidRDefault="00B031D7">
            <w:pPr>
              <w:rPr>
                <w:rFonts w:asciiTheme="majorHAnsi" w:hAnsiTheme="majorHAnsi" w:cstheme="majorHAnsi"/>
              </w:rPr>
            </w:pPr>
            <w:r w:rsidRPr="00A369BE">
              <w:rPr>
                <w:rFonts w:asciiTheme="majorHAnsi" w:hAnsiTheme="majorHAnsi" w:cstheme="majorHAnsi"/>
              </w:rPr>
              <w:t>Title</w:t>
            </w:r>
          </w:p>
        </w:tc>
        <w:tc>
          <w:tcPr>
            <w:tcW w:w="6912" w:type="dxa"/>
            <w:shd w:val="clear" w:color="auto" w:fill="EAF4F7"/>
            <w:tcMar>
              <w:top w:w="110" w:type="dxa"/>
              <w:left w:w="110" w:type="dxa"/>
              <w:bottom w:w="110" w:type="dxa"/>
              <w:right w:w="110" w:type="dxa"/>
            </w:tcMar>
            <w:vAlign w:val="center"/>
          </w:tcPr>
          <w:p w14:paraId="3B6DFA03"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p>
        </w:tc>
      </w:tr>
      <w:tr w:rsidR="00207A56" w:rsidRPr="00A369BE" w14:paraId="05D60A3C" w14:textId="77777777">
        <w:trPr>
          <w:jc w:val="center"/>
        </w:trPr>
        <w:tc>
          <w:tcPr>
            <w:tcW w:w="3456" w:type="dxa"/>
            <w:shd w:val="clear" w:color="auto" w:fill="D9EEF3"/>
            <w:tcMar>
              <w:top w:w="110" w:type="dxa"/>
              <w:left w:w="110" w:type="dxa"/>
              <w:bottom w:w="110" w:type="dxa"/>
              <w:right w:w="110" w:type="dxa"/>
            </w:tcMar>
            <w:vAlign w:val="center"/>
          </w:tcPr>
          <w:p w14:paraId="45E5886A" w14:textId="77777777" w:rsidR="00207A56" w:rsidRPr="00A369BE" w:rsidRDefault="00B031D7">
            <w:pPr>
              <w:rPr>
                <w:rFonts w:asciiTheme="majorHAnsi" w:hAnsiTheme="majorHAnsi" w:cstheme="majorHAnsi"/>
              </w:rPr>
            </w:pPr>
            <w:r w:rsidRPr="00A369BE">
              <w:rPr>
                <w:rFonts w:asciiTheme="majorHAnsi" w:hAnsiTheme="majorHAnsi" w:cstheme="majorHAnsi"/>
              </w:rPr>
              <w:t>Email Address</w:t>
            </w:r>
          </w:p>
        </w:tc>
        <w:tc>
          <w:tcPr>
            <w:tcW w:w="6912" w:type="dxa"/>
            <w:shd w:val="clear" w:color="auto" w:fill="EAF4F7"/>
            <w:tcMar>
              <w:top w:w="110" w:type="dxa"/>
              <w:left w:w="110" w:type="dxa"/>
              <w:bottom w:w="110" w:type="dxa"/>
              <w:right w:w="110" w:type="dxa"/>
            </w:tcMar>
            <w:vAlign w:val="center"/>
          </w:tcPr>
          <w:p w14:paraId="11AF1C1C"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p>
        </w:tc>
      </w:tr>
      <w:tr w:rsidR="00207A56" w:rsidRPr="00A369BE" w14:paraId="3E743FC5" w14:textId="77777777">
        <w:trPr>
          <w:jc w:val="center"/>
        </w:trPr>
        <w:tc>
          <w:tcPr>
            <w:tcW w:w="3456" w:type="dxa"/>
            <w:shd w:val="clear" w:color="auto" w:fill="D9EEF3"/>
            <w:tcMar>
              <w:top w:w="110" w:type="dxa"/>
              <w:left w:w="110" w:type="dxa"/>
              <w:bottom w:w="110" w:type="dxa"/>
              <w:right w:w="110" w:type="dxa"/>
            </w:tcMar>
            <w:vAlign w:val="center"/>
          </w:tcPr>
          <w:p w14:paraId="7F534BC7" w14:textId="77777777" w:rsidR="00207A56" w:rsidRPr="00A369BE" w:rsidRDefault="00B031D7">
            <w:pPr>
              <w:rPr>
                <w:rFonts w:asciiTheme="majorHAnsi" w:hAnsiTheme="majorHAnsi" w:cstheme="majorHAnsi"/>
              </w:rPr>
            </w:pPr>
            <w:r w:rsidRPr="00A369BE">
              <w:rPr>
                <w:rFonts w:asciiTheme="majorHAnsi" w:hAnsiTheme="majorHAnsi" w:cstheme="majorHAnsi"/>
              </w:rPr>
              <w:t>Phone Number</w:t>
            </w:r>
          </w:p>
        </w:tc>
        <w:tc>
          <w:tcPr>
            <w:tcW w:w="6912" w:type="dxa"/>
            <w:shd w:val="clear" w:color="auto" w:fill="EAF4F7"/>
            <w:tcMar>
              <w:top w:w="110" w:type="dxa"/>
              <w:left w:w="110" w:type="dxa"/>
              <w:bottom w:w="110" w:type="dxa"/>
              <w:right w:w="110" w:type="dxa"/>
            </w:tcMar>
            <w:vAlign w:val="center"/>
          </w:tcPr>
          <w:p w14:paraId="398F0309"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p>
        </w:tc>
      </w:tr>
      <w:tr w:rsidR="00207A56" w:rsidRPr="00A369BE" w14:paraId="0649522B" w14:textId="77777777">
        <w:trPr>
          <w:jc w:val="center"/>
        </w:trPr>
        <w:tc>
          <w:tcPr>
            <w:tcW w:w="3456" w:type="dxa"/>
            <w:shd w:val="clear" w:color="auto" w:fill="D9EEF3"/>
            <w:tcMar>
              <w:top w:w="110" w:type="dxa"/>
              <w:left w:w="110" w:type="dxa"/>
              <w:bottom w:w="110" w:type="dxa"/>
              <w:right w:w="110" w:type="dxa"/>
            </w:tcMar>
            <w:vAlign w:val="center"/>
          </w:tcPr>
          <w:p w14:paraId="0CBF37B2" w14:textId="77777777" w:rsidR="00207A56" w:rsidRPr="00A369BE" w:rsidRDefault="00B031D7">
            <w:pPr>
              <w:rPr>
                <w:rFonts w:asciiTheme="majorHAnsi" w:hAnsiTheme="majorHAnsi" w:cstheme="majorHAnsi"/>
              </w:rPr>
            </w:pPr>
            <w:r w:rsidRPr="00A369BE">
              <w:rPr>
                <w:rFonts w:asciiTheme="majorHAnsi" w:hAnsiTheme="majorHAnsi" w:cstheme="majorHAnsi"/>
              </w:rPr>
              <w:t>Business Address</w:t>
            </w:r>
          </w:p>
        </w:tc>
        <w:tc>
          <w:tcPr>
            <w:tcW w:w="6912" w:type="dxa"/>
            <w:shd w:val="clear" w:color="auto" w:fill="EAF4F7"/>
            <w:tcMar>
              <w:top w:w="110" w:type="dxa"/>
              <w:left w:w="110" w:type="dxa"/>
              <w:bottom w:w="110" w:type="dxa"/>
              <w:right w:w="110" w:type="dxa"/>
            </w:tcMar>
            <w:vAlign w:val="center"/>
          </w:tcPr>
          <w:p w14:paraId="1EC853F3"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p>
        </w:tc>
      </w:tr>
      <w:tr w:rsidR="00207A56" w:rsidRPr="00A369BE" w14:paraId="38C16FAA" w14:textId="77777777">
        <w:trPr>
          <w:jc w:val="center"/>
        </w:trPr>
        <w:tc>
          <w:tcPr>
            <w:tcW w:w="3456" w:type="dxa"/>
            <w:shd w:val="clear" w:color="auto" w:fill="D9EEF3"/>
            <w:tcMar>
              <w:top w:w="110" w:type="dxa"/>
              <w:left w:w="110" w:type="dxa"/>
              <w:bottom w:w="110" w:type="dxa"/>
              <w:right w:w="110" w:type="dxa"/>
            </w:tcMar>
            <w:vAlign w:val="center"/>
          </w:tcPr>
          <w:p w14:paraId="45E1FAA3" w14:textId="77777777" w:rsidR="00207A56" w:rsidRPr="00A369BE" w:rsidRDefault="00B031D7">
            <w:pPr>
              <w:rPr>
                <w:rFonts w:asciiTheme="majorHAnsi" w:hAnsiTheme="majorHAnsi" w:cstheme="majorHAnsi"/>
              </w:rPr>
            </w:pPr>
            <w:r w:rsidRPr="00A369BE">
              <w:rPr>
                <w:rFonts w:asciiTheme="majorHAnsi" w:hAnsiTheme="majorHAnsi" w:cstheme="majorHAnsi"/>
              </w:rPr>
              <w:t>Website</w:t>
            </w:r>
          </w:p>
        </w:tc>
        <w:tc>
          <w:tcPr>
            <w:tcW w:w="6912" w:type="dxa"/>
            <w:shd w:val="clear" w:color="auto" w:fill="EAF4F7"/>
            <w:tcMar>
              <w:top w:w="110" w:type="dxa"/>
              <w:left w:w="110" w:type="dxa"/>
              <w:bottom w:w="110" w:type="dxa"/>
              <w:right w:w="110" w:type="dxa"/>
            </w:tcMar>
            <w:vAlign w:val="center"/>
          </w:tcPr>
          <w:p w14:paraId="09590FD7"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p>
        </w:tc>
      </w:tr>
      <w:tr w:rsidR="00207A56" w:rsidRPr="00A369BE" w14:paraId="649EEAD0" w14:textId="77777777">
        <w:trPr>
          <w:jc w:val="center"/>
        </w:trPr>
        <w:tc>
          <w:tcPr>
            <w:tcW w:w="3456" w:type="dxa"/>
            <w:shd w:val="clear" w:color="auto" w:fill="D9EEF3"/>
            <w:tcMar>
              <w:top w:w="110" w:type="dxa"/>
              <w:left w:w="110" w:type="dxa"/>
              <w:bottom w:w="110" w:type="dxa"/>
              <w:right w:w="110" w:type="dxa"/>
            </w:tcMar>
            <w:vAlign w:val="center"/>
          </w:tcPr>
          <w:p w14:paraId="6FE5AE50" w14:textId="77777777" w:rsidR="00207A56" w:rsidRPr="00A369BE" w:rsidRDefault="00B031D7">
            <w:pPr>
              <w:rPr>
                <w:rFonts w:asciiTheme="majorHAnsi" w:hAnsiTheme="majorHAnsi" w:cstheme="majorHAnsi"/>
              </w:rPr>
            </w:pPr>
            <w:r w:rsidRPr="00A369BE">
              <w:rPr>
                <w:rFonts w:asciiTheme="majorHAnsi" w:hAnsiTheme="majorHAnsi" w:cstheme="majorHAnsi"/>
              </w:rPr>
              <w:t>Unique Entity Identifier (if applicable)</w:t>
            </w:r>
          </w:p>
        </w:tc>
        <w:tc>
          <w:tcPr>
            <w:tcW w:w="6912" w:type="dxa"/>
            <w:shd w:val="clear" w:color="auto" w:fill="EAF4F7"/>
            <w:tcMar>
              <w:top w:w="110" w:type="dxa"/>
              <w:left w:w="110" w:type="dxa"/>
              <w:bottom w:w="110" w:type="dxa"/>
              <w:right w:w="110" w:type="dxa"/>
            </w:tcMar>
            <w:vAlign w:val="center"/>
          </w:tcPr>
          <w:p w14:paraId="595D1FEF"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p>
        </w:tc>
      </w:tr>
    </w:tbl>
    <w:p w14:paraId="3FA32958" w14:textId="77777777" w:rsidR="00207A56" w:rsidRPr="00A369BE" w:rsidRDefault="00B031D7">
      <w:pPr>
        <w:pStyle w:val="Heading2"/>
        <w:rPr>
          <w:rFonts w:cstheme="majorHAnsi"/>
        </w:rPr>
      </w:pPr>
      <w:bookmarkStart w:id="18" w:name="_Toc230095669"/>
      <w:r w:rsidRPr="00A369BE">
        <w:rPr>
          <w:rFonts w:cstheme="majorHAnsi"/>
        </w:rPr>
        <w:t>A2. Executive Summary (Supports Technical Approach)</w:t>
      </w:r>
      <w:bookmarkEnd w:id="18"/>
    </w:p>
    <w:p w14:paraId="7175F181" w14:textId="77777777" w:rsidR="00207A56" w:rsidRPr="00A369BE" w:rsidRDefault="00B031D7">
      <w:pPr>
        <w:rPr>
          <w:rFonts w:asciiTheme="majorHAnsi" w:hAnsiTheme="majorHAnsi" w:cstheme="majorHAnsi"/>
        </w:rPr>
      </w:pPr>
      <w:r w:rsidRPr="00A369BE">
        <w:rPr>
          <w:rFonts w:asciiTheme="majorHAnsi" w:hAnsiTheme="majorHAnsi" w:cstheme="majorHAnsi"/>
        </w:rPr>
        <w:t>Provide a concise but substantive summary of your understanding of El Centro’s objectives, the most important issues you expect to address, the overall approach you propose to use, and the reasons your firm is well-suited for this engagement. The response should demonstrate strategic understanding rather than provide general marketing language.</w:t>
      </w:r>
    </w:p>
    <w:tbl>
      <w:tblPr>
        <w:tblW w:w="0" w:type="auto"/>
        <w:jc w:val="center"/>
        <w:tblLayout w:type="fixed"/>
        <w:tblLook w:val="04A0" w:firstRow="1" w:lastRow="0" w:firstColumn="1" w:lastColumn="0" w:noHBand="0" w:noVBand="1"/>
      </w:tblPr>
      <w:tblGrid>
        <w:gridCol w:w="4968"/>
        <w:gridCol w:w="6624"/>
      </w:tblGrid>
      <w:tr w:rsidR="00207A56" w:rsidRPr="00A369BE" w14:paraId="2F64E4F2" w14:textId="77777777">
        <w:trPr>
          <w:tblHeader/>
          <w:jc w:val="center"/>
        </w:trPr>
        <w:tc>
          <w:tcPr>
            <w:tcW w:w="3744" w:type="dxa"/>
            <w:shd w:val="clear" w:color="auto" w:fill="0F5B73"/>
            <w:tcMar>
              <w:top w:w="110" w:type="dxa"/>
              <w:left w:w="110" w:type="dxa"/>
              <w:bottom w:w="110" w:type="dxa"/>
              <w:right w:w="110" w:type="dxa"/>
            </w:tcMar>
          </w:tcPr>
          <w:p w14:paraId="54BEC837"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3613C477"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Vendor Response</w:t>
            </w:r>
          </w:p>
        </w:tc>
      </w:tr>
      <w:tr w:rsidR="00207A56" w:rsidRPr="00A369BE" w14:paraId="66D59005" w14:textId="77777777">
        <w:trPr>
          <w:jc w:val="center"/>
        </w:trPr>
        <w:tc>
          <w:tcPr>
            <w:tcW w:w="4968" w:type="dxa"/>
            <w:shd w:val="clear" w:color="auto" w:fill="D9EEF3"/>
            <w:tcMar>
              <w:top w:w="110" w:type="dxa"/>
              <w:left w:w="110" w:type="dxa"/>
              <w:bottom w:w="140" w:type="dxa"/>
              <w:right w:w="110" w:type="dxa"/>
            </w:tcMar>
            <w:vAlign w:val="center"/>
          </w:tcPr>
          <w:p w14:paraId="4CAFD7FA" w14:textId="77777777" w:rsidR="00207A56" w:rsidRPr="00A369BE" w:rsidRDefault="00B031D7">
            <w:pPr>
              <w:rPr>
                <w:rFonts w:asciiTheme="majorHAnsi" w:hAnsiTheme="majorHAnsi" w:cstheme="majorHAnsi"/>
              </w:rPr>
            </w:pPr>
            <w:r w:rsidRPr="00A369BE">
              <w:rPr>
                <w:rFonts w:asciiTheme="majorHAnsi" w:hAnsiTheme="majorHAnsi" w:cstheme="majorHAnsi"/>
              </w:rPr>
              <w:t>Understanding of El Centro’s objectives and strategic context</w:t>
            </w:r>
          </w:p>
        </w:tc>
        <w:tc>
          <w:tcPr>
            <w:tcW w:w="4968" w:type="dxa"/>
            <w:shd w:val="clear" w:color="auto" w:fill="EAF4F7"/>
            <w:tcMar>
              <w:top w:w="110" w:type="dxa"/>
              <w:left w:w="110" w:type="dxa"/>
              <w:bottom w:w="140" w:type="dxa"/>
              <w:right w:w="110" w:type="dxa"/>
            </w:tcMar>
            <w:vAlign w:val="center"/>
          </w:tcPr>
          <w:p w14:paraId="10FD7747"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1A8C98DE" w14:textId="77777777">
        <w:trPr>
          <w:jc w:val="center"/>
        </w:trPr>
        <w:tc>
          <w:tcPr>
            <w:tcW w:w="4968" w:type="dxa"/>
            <w:shd w:val="clear" w:color="auto" w:fill="D9EEF3"/>
            <w:tcMar>
              <w:top w:w="110" w:type="dxa"/>
              <w:left w:w="110" w:type="dxa"/>
              <w:bottom w:w="140" w:type="dxa"/>
              <w:right w:w="110" w:type="dxa"/>
            </w:tcMar>
            <w:vAlign w:val="center"/>
          </w:tcPr>
          <w:p w14:paraId="2A02F69F" w14:textId="77777777" w:rsidR="00207A56" w:rsidRPr="00A369BE" w:rsidRDefault="00B031D7">
            <w:pPr>
              <w:rPr>
                <w:rFonts w:asciiTheme="majorHAnsi" w:hAnsiTheme="majorHAnsi" w:cstheme="majorHAnsi"/>
              </w:rPr>
            </w:pPr>
            <w:r w:rsidRPr="00A369BE">
              <w:rPr>
                <w:rFonts w:asciiTheme="majorHAnsi" w:hAnsiTheme="majorHAnsi" w:cstheme="majorHAnsi"/>
              </w:rPr>
              <w:t>Key issues, opportunities, or hypotheses your firm believes should be examined</w:t>
            </w:r>
          </w:p>
        </w:tc>
        <w:tc>
          <w:tcPr>
            <w:tcW w:w="4968" w:type="dxa"/>
            <w:shd w:val="clear" w:color="auto" w:fill="EAF4F7"/>
            <w:tcMar>
              <w:top w:w="110" w:type="dxa"/>
              <w:left w:w="110" w:type="dxa"/>
              <w:bottom w:w="140" w:type="dxa"/>
              <w:right w:w="110" w:type="dxa"/>
            </w:tcMar>
            <w:vAlign w:val="center"/>
          </w:tcPr>
          <w:p w14:paraId="4EBBED54"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4AF0DC5A" w14:textId="77777777">
        <w:trPr>
          <w:jc w:val="center"/>
        </w:trPr>
        <w:tc>
          <w:tcPr>
            <w:tcW w:w="4968" w:type="dxa"/>
            <w:shd w:val="clear" w:color="auto" w:fill="D9EEF3"/>
            <w:tcMar>
              <w:top w:w="110" w:type="dxa"/>
              <w:left w:w="110" w:type="dxa"/>
              <w:bottom w:w="140" w:type="dxa"/>
              <w:right w:w="110" w:type="dxa"/>
            </w:tcMar>
            <w:vAlign w:val="center"/>
          </w:tcPr>
          <w:p w14:paraId="1ED13EF6" w14:textId="77777777" w:rsidR="00207A56" w:rsidRPr="00A369BE" w:rsidRDefault="00B031D7">
            <w:pPr>
              <w:rPr>
                <w:rFonts w:asciiTheme="majorHAnsi" w:hAnsiTheme="majorHAnsi" w:cstheme="majorHAnsi"/>
              </w:rPr>
            </w:pPr>
            <w:r w:rsidRPr="00A369BE">
              <w:rPr>
                <w:rFonts w:asciiTheme="majorHAnsi" w:hAnsiTheme="majorHAnsi" w:cstheme="majorHAnsi"/>
              </w:rPr>
              <w:t>Summary of proposed engagement approach</w:t>
            </w:r>
          </w:p>
        </w:tc>
        <w:tc>
          <w:tcPr>
            <w:tcW w:w="4968" w:type="dxa"/>
            <w:shd w:val="clear" w:color="auto" w:fill="EAF4F7"/>
            <w:tcMar>
              <w:top w:w="110" w:type="dxa"/>
              <w:left w:w="110" w:type="dxa"/>
              <w:bottom w:w="140" w:type="dxa"/>
              <w:right w:w="110" w:type="dxa"/>
            </w:tcMar>
            <w:vAlign w:val="center"/>
          </w:tcPr>
          <w:p w14:paraId="5C6933B0"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5934C21B" w14:textId="77777777">
        <w:trPr>
          <w:jc w:val="center"/>
        </w:trPr>
        <w:tc>
          <w:tcPr>
            <w:tcW w:w="4968" w:type="dxa"/>
            <w:shd w:val="clear" w:color="auto" w:fill="D9EEF3"/>
            <w:tcMar>
              <w:top w:w="110" w:type="dxa"/>
              <w:left w:w="110" w:type="dxa"/>
              <w:bottom w:w="140" w:type="dxa"/>
              <w:right w:w="110" w:type="dxa"/>
            </w:tcMar>
            <w:vAlign w:val="center"/>
          </w:tcPr>
          <w:p w14:paraId="15423460" w14:textId="77777777" w:rsidR="00207A56" w:rsidRPr="00A369BE" w:rsidRDefault="00B031D7">
            <w:pPr>
              <w:rPr>
                <w:rFonts w:asciiTheme="majorHAnsi" w:hAnsiTheme="majorHAnsi" w:cstheme="majorHAnsi"/>
              </w:rPr>
            </w:pPr>
            <w:r w:rsidRPr="00A369BE">
              <w:rPr>
                <w:rFonts w:asciiTheme="majorHAnsi" w:hAnsiTheme="majorHAnsi" w:cstheme="majorHAnsi"/>
              </w:rPr>
              <w:t>Why your firm is particularly qualified for this engagement</w:t>
            </w:r>
          </w:p>
        </w:tc>
        <w:tc>
          <w:tcPr>
            <w:tcW w:w="4968" w:type="dxa"/>
            <w:shd w:val="clear" w:color="auto" w:fill="EAF4F7"/>
            <w:tcMar>
              <w:top w:w="110" w:type="dxa"/>
              <w:left w:w="110" w:type="dxa"/>
              <w:bottom w:w="140" w:type="dxa"/>
              <w:right w:w="110" w:type="dxa"/>
            </w:tcMar>
            <w:vAlign w:val="center"/>
          </w:tcPr>
          <w:p w14:paraId="27E00BE3"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580759F4" w14:textId="77777777" w:rsidR="00207A56" w:rsidRPr="00A369BE" w:rsidRDefault="00B031D7">
      <w:pPr>
        <w:pStyle w:val="Heading2"/>
        <w:rPr>
          <w:rFonts w:cstheme="majorHAnsi"/>
        </w:rPr>
      </w:pPr>
      <w:bookmarkStart w:id="19" w:name="_Toc230095670"/>
      <w:r w:rsidRPr="00A369BE">
        <w:rPr>
          <w:rFonts w:cstheme="majorHAnsi"/>
        </w:rPr>
        <w:lastRenderedPageBreak/>
        <w:t>A3. Firm Profile and Organizational Capacity (Supports Relevant Experience)</w:t>
      </w:r>
      <w:bookmarkEnd w:id="19"/>
    </w:p>
    <w:p w14:paraId="2D12BECF" w14:textId="77777777" w:rsidR="00207A56" w:rsidRPr="00A369BE" w:rsidRDefault="00B031D7">
      <w:pPr>
        <w:rPr>
          <w:rFonts w:asciiTheme="majorHAnsi" w:hAnsiTheme="majorHAnsi" w:cstheme="majorHAnsi"/>
        </w:rPr>
      </w:pPr>
      <w:r w:rsidRPr="00A369BE">
        <w:rPr>
          <w:rFonts w:asciiTheme="majorHAnsi" w:hAnsiTheme="majorHAnsi" w:cstheme="majorHAnsi"/>
        </w:rPr>
        <w:t>Describe your organization, its ownership and structure, the services it provides, and its capacity to complete this engagement within the required timeframe. Explain your experience serving healthcare organizations, safety-net providers, community health centers, or related mission-driven organizations.</w:t>
      </w:r>
    </w:p>
    <w:tbl>
      <w:tblPr>
        <w:tblW w:w="0" w:type="auto"/>
        <w:jc w:val="center"/>
        <w:tblLayout w:type="fixed"/>
        <w:tblLook w:val="04A0" w:firstRow="1" w:lastRow="0" w:firstColumn="1" w:lastColumn="0" w:noHBand="0" w:noVBand="1"/>
      </w:tblPr>
      <w:tblGrid>
        <w:gridCol w:w="4968"/>
        <w:gridCol w:w="6624"/>
      </w:tblGrid>
      <w:tr w:rsidR="00207A56" w:rsidRPr="00A369BE" w14:paraId="55D53F2D" w14:textId="77777777">
        <w:trPr>
          <w:tblHeader/>
          <w:jc w:val="center"/>
        </w:trPr>
        <w:tc>
          <w:tcPr>
            <w:tcW w:w="3744" w:type="dxa"/>
            <w:shd w:val="clear" w:color="auto" w:fill="0F5B73"/>
            <w:tcMar>
              <w:top w:w="110" w:type="dxa"/>
              <w:left w:w="110" w:type="dxa"/>
              <w:bottom w:w="110" w:type="dxa"/>
              <w:right w:w="110" w:type="dxa"/>
            </w:tcMar>
          </w:tcPr>
          <w:p w14:paraId="432EC485"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7435FA6E"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Vendor Response</w:t>
            </w:r>
          </w:p>
        </w:tc>
      </w:tr>
      <w:tr w:rsidR="00207A56" w:rsidRPr="00A369BE" w14:paraId="67AE53C1" w14:textId="77777777">
        <w:trPr>
          <w:jc w:val="center"/>
        </w:trPr>
        <w:tc>
          <w:tcPr>
            <w:tcW w:w="4968" w:type="dxa"/>
            <w:shd w:val="clear" w:color="auto" w:fill="D9EEF3"/>
            <w:tcMar>
              <w:top w:w="110" w:type="dxa"/>
              <w:left w:w="110" w:type="dxa"/>
              <w:bottom w:w="140" w:type="dxa"/>
              <w:right w:w="110" w:type="dxa"/>
            </w:tcMar>
            <w:vAlign w:val="center"/>
          </w:tcPr>
          <w:p w14:paraId="70E58CDE" w14:textId="77777777" w:rsidR="00207A56" w:rsidRPr="00A369BE" w:rsidRDefault="00B031D7">
            <w:pPr>
              <w:rPr>
                <w:rFonts w:asciiTheme="majorHAnsi" w:hAnsiTheme="majorHAnsi" w:cstheme="majorHAnsi"/>
              </w:rPr>
            </w:pPr>
            <w:r w:rsidRPr="00A369BE">
              <w:rPr>
                <w:rFonts w:asciiTheme="majorHAnsi" w:hAnsiTheme="majorHAnsi" w:cstheme="majorHAnsi"/>
              </w:rPr>
              <w:t>Firm history and core services</w:t>
            </w:r>
          </w:p>
        </w:tc>
        <w:tc>
          <w:tcPr>
            <w:tcW w:w="4968" w:type="dxa"/>
            <w:shd w:val="clear" w:color="auto" w:fill="EAF4F7"/>
            <w:tcMar>
              <w:top w:w="110" w:type="dxa"/>
              <w:left w:w="110" w:type="dxa"/>
              <w:bottom w:w="140" w:type="dxa"/>
              <w:right w:w="110" w:type="dxa"/>
            </w:tcMar>
            <w:vAlign w:val="center"/>
          </w:tcPr>
          <w:p w14:paraId="315A1397"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112BEE5E" w14:textId="77777777">
        <w:trPr>
          <w:jc w:val="center"/>
        </w:trPr>
        <w:tc>
          <w:tcPr>
            <w:tcW w:w="4968" w:type="dxa"/>
            <w:shd w:val="clear" w:color="auto" w:fill="D9EEF3"/>
            <w:tcMar>
              <w:top w:w="110" w:type="dxa"/>
              <w:left w:w="110" w:type="dxa"/>
              <w:bottom w:w="140" w:type="dxa"/>
              <w:right w:w="110" w:type="dxa"/>
            </w:tcMar>
            <w:vAlign w:val="center"/>
          </w:tcPr>
          <w:p w14:paraId="25D01364" w14:textId="77777777" w:rsidR="00207A56" w:rsidRPr="00A369BE" w:rsidRDefault="00B031D7">
            <w:pPr>
              <w:rPr>
                <w:rFonts w:asciiTheme="majorHAnsi" w:hAnsiTheme="majorHAnsi" w:cstheme="majorHAnsi"/>
              </w:rPr>
            </w:pPr>
            <w:r w:rsidRPr="00A369BE">
              <w:rPr>
                <w:rFonts w:asciiTheme="majorHAnsi" w:hAnsiTheme="majorHAnsi" w:cstheme="majorHAnsi"/>
              </w:rPr>
              <w:t>Experience relevant to healthcare, FQHCs, safety-net organizations, or community-based service providers</w:t>
            </w:r>
          </w:p>
        </w:tc>
        <w:tc>
          <w:tcPr>
            <w:tcW w:w="4968" w:type="dxa"/>
            <w:shd w:val="clear" w:color="auto" w:fill="EAF4F7"/>
            <w:tcMar>
              <w:top w:w="110" w:type="dxa"/>
              <w:left w:w="110" w:type="dxa"/>
              <w:bottom w:w="140" w:type="dxa"/>
              <w:right w:w="110" w:type="dxa"/>
            </w:tcMar>
            <w:vAlign w:val="center"/>
          </w:tcPr>
          <w:p w14:paraId="3A84BBF8"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27A195E7" w14:textId="77777777">
        <w:trPr>
          <w:jc w:val="center"/>
        </w:trPr>
        <w:tc>
          <w:tcPr>
            <w:tcW w:w="4968" w:type="dxa"/>
            <w:shd w:val="clear" w:color="auto" w:fill="D9EEF3"/>
            <w:tcMar>
              <w:top w:w="110" w:type="dxa"/>
              <w:left w:w="110" w:type="dxa"/>
              <w:bottom w:w="140" w:type="dxa"/>
              <w:right w:w="110" w:type="dxa"/>
            </w:tcMar>
            <w:vAlign w:val="center"/>
          </w:tcPr>
          <w:p w14:paraId="5D643462" w14:textId="77777777" w:rsidR="00207A56" w:rsidRPr="00A369BE" w:rsidRDefault="00B031D7">
            <w:pPr>
              <w:rPr>
                <w:rFonts w:asciiTheme="majorHAnsi" w:hAnsiTheme="majorHAnsi" w:cstheme="majorHAnsi"/>
              </w:rPr>
            </w:pPr>
            <w:r w:rsidRPr="00A369BE">
              <w:rPr>
                <w:rFonts w:asciiTheme="majorHAnsi" w:hAnsiTheme="majorHAnsi" w:cstheme="majorHAnsi"/>
              </w:rPr>
              <w:t>Organizational capacity, staffing depth, and availability for this engagement</w:t>
            </w:r>
          </w:p>
        </w:tc>
        <w:tc>
          <w:tcPr>
            <w:tcW w:w="4968" w:type="dxa"/>
            <w:shd w:val="clear" w:color="auto" w:fill="EAF4F7"/>
            <w:tcMar>
              <w:top w:w="110" w:type="dxa"/>
              <w:left w:w="110" w:type="dxa"/>
              <w:bottom w:w="140" w:type="dxa"/>
              <w:right w:w="110" w:type="dxa"/>
            </w:tcMar>
            <w:vAlign w:val="center"/>
          </w:tcPr>
          <w:p w14:paraId="683A8232"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64B9283D" w14:textId="77777777">
        <w:trPr>
          <w:jc w:val="center"/>
        </w:trPr>
        <w:tc>
          <w:tcPr>
            <w:tcW w:w="4968" w:type="dxa"/>
            <w:shd w:val="clear" w:color="auto" w:fill="D9EEF3"/>
            <w:tcMar>
              <w:top w:w="110" w:type="dxa"/>
              <w:left w:w="110" w:type="dxa"/>
              <w:bottom w:w="140" w:type="dxa"/>
              <w:right w:w="110" w:type="dxa"/>
            </w:tcMar>
            <w:vAlign w:val="center"/>
          </w:tcPr>
          <w:p w14:paraId="7D007B4F" w14:textId="77777777" w:rsidR="00207A56" w:rsidRPr="00A369BE" w:rsidRDefault="00B031D7">
            <w:pPr>
              <w:rPr>
                <w:rFonts w:asciiTheme="majorHAnsi" w:hAnsiTheme="majorHAnsi" w:cstheme="majorHAnsi"/>
              </w:rPr>
            </w:pPr>
            <w:r w:rsidRPr="00A369BE">
              <w:rPr>
                <w:rFonts w:asciiTheme="majorHAnsi" w:hAnsiTheme="majorHAnsi" w:cstheme="majorHAnsi"/>
              </w:rPr>
              <w:t>Any subcontractors, affiliates, or partner firms proposed for this work</w:t>
            </w:r>
          </w:p>
        </w:tc>
        <w:tc>
          <w:tcPr>
            <w:tcW w:w="4968" w:type="dxa"/>
            <w:shd w:val="clear" w:color="auto" w:fill="EAF4F7"/>
            <w:tcMar>
              <w:top w:w="110" w:type="dxa"/>
              <w:left w:w="110" w:type="dxa"/>
              <w:bottom w:w="140" w:type="dxa"/>
              <w:right w:w="110" w:type="dxa"/>
            </w:tcMar>
            <w:vAlign w:val="center"/>
          </w:tcPr>
          <w:p w14:paraId="16876EFA"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2E498793" w14:textId="77777777" w:rsidR="00207A56" w:rsidRPr="00A369BE" w:rsidRDefault="00B031D7">
      <w:pPr>
        <w:pStyle w:val="Heading2"/>
        <w:rPr>
          <w:rFonts w:cstheme="majorHAnsi"/>
        </w:rPr>
      </w:pPr>
      <w:bookmarkStart w:id="20" w:name="_Toc230095671"/>
      <w:r w:rsidRPr="00A369BE">
        <w:rPr>
          <w:rFonts w:cstheme="majorHAnsi"/>
        </w:rPr>
        <w:t>A4. Relevant Experience (Supports Relevant Experience)</w:t>
      </w:r>
      <w:bookmarkEnd w:id="20"/>
    </w:p>
    <w:p w14:paraId="55E2DCF4" w14:textId="77777777" w:rsidR="00207A56" w:rsidRPr="00A369BE" w:rsidRDefault="00B031D7">
      <w:pPr>
        <w:rPr>
          <w:rFonts w:asciiTheme="majorHAnsi" w:hAnsiTheme="majorHAnsi" w:cstheme="majorHAnsi"/>
        </w:rPr>
      </w:pPr>
      <w:r w:rsidRPr="00A369BE">
        <w:rPr>
          <w:rFonts w:asciiTheme="majorHAnsi" w:hAnsiTheme="majorHAnsi" w:cstheme="majorHAnsi"/>
        </w:rPr>
        <w:t>Provide three to five examples of comparable engagements completed within the last five years. Emphasize projects involving healthcare strategy, market analysis, brand repositioning, rebranding, or community-centered growth strategy. Each project should include outcomes, not just activities performed.</w:t>
      </w:r>
    </w:p>
    <w:tbl>
      <w:tblPr>
        <w:tblW w:w="0" w:type="auto"/>
        <w:jc w:val="center"/>
        <w:tblLayout w:type="fixed"/>
        <w:tblLook w:val="04A0" w:firstRow="1" w:lastRow="0" w:firstColumn="1" w:lastColumn="0" w:noHBand="0" w:noVBand="1"/>
      </w:tblPr>
      <w:tblGrid>
        <w:gridCol w:w="4968"/>
        <w:gridCol w:w="6624"/>
      </w:tblGrid>
      <w:tr w:rsidR="00207A56" w:rsidRPr="00A369BE" w14:paraId="4A765F85" w14:textId="77777777">
        <w:trPr>
          <w:tblHeader/>
          <w:jc w:val="center"/>
        </w:trPr>
        <w:tc>
          <w:tcPr>
            <w:tcW w:w="3744" w:type="dxa"/>
            <w:shd w:val="clear" w:color="auto" w:fill="0F5B73"/>
            <w:tcMar>
              <w:top w:w="110" w:type="dxa"/>
              <w:left w:w="110" w:type="dxa"/>
              <w:bottom w:w="110" w:type="dxa"/>
              <w:right w:w="110" w:type="dxa"/>
            </w:tcMar>
          </w:tcPr>
          <w:p w14:paraId="7B437293"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658F6DDB"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Vendor Response</w:t>
            </w:r>
          </w:p>
        </w:tc>
      </w:tr>
      <w:tr w:rsidR="00207A56" w:rsidRPr="00A369BE" w14:paraId="01E7AAFF" w14:textId="77777777">
        <w:trPr>
          <w:jc w:val="center"/>
        </w:trPr>
        <w:tc>
          <w:tcPr>
            <w:tcW w:w="4968" w:type="dxa"/>
            <w:shd w:val="clear" w:color="auto" w:fill="D9EEF3"/>
            <w:tcMar>
              <w:top w:w="110" w:type="dxa"/>
              <w:left w:w="110" w:type="dxa"/>
              <w:bottom w:w="140" w:type="dxa"/>
              <w:right w:w="110" w:type="dxa"/>
            </w:tcMar>
            <w:vAlign w:val="center"/>
          </w:tcPr>
          <w:p w14:paraId="3A3B5FE9" w14:textId="77777777" w:rsidR="00207A56" w:rsidRPr="00A369BE" w:rsidRDefault="00B031D7">
            <w:pPr>
              <w:rPr>
                <w:rFonts w:asciiTheme="majorHAnsi" w:hAnsiTheme="majorHAnsi" w:cstheme="majorHAnsi"/>
              </w:rPr>
            </w:pPr>
            <w:r w:rsidRPr="00A369BE">
              <w:rPr>
                <w:rFonts w:asciiTheme="majorHAnsi" w:hAnsiTheme="majorHAnsi" w:cstheme="majorHAnsi"/>
              </w:rPr>
              <w:t>Project example 1: client, scope, methods used, and outcomes</w:t>
            </w:r>
          </w:p>
        </w:tc>
        <w:tc>
          <w:tcPr>
            <w:tcW w:w="4968" w:type="dxa"/>
            <w:shd w:val="clear" w:color="auto" w:fill="EAF4F7"/>
            <w:tcMar>
              <w:top w:w="110" w:type="dxa"/>
              <w:left w:w="110" w:type="dxa"/>
              <w:bottom w:w="140" w:type="dxa"/>
              <w:right w:w="110" w:type="dxa"/>
            </w:tcMar>
            <w:vAlign w:val="center"/>
          </w:tcPr>
          <w:p w14:paraId="12DB4B62"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6548651F" w14:textId="77777777">
        <w:trPr>
          <w:jc w:val="center"/>
        </w:trPr>
        <w:tc>
          <w:tcPr>
            <w:tcW w:w="4968" w:type="dxa"/>
            <w:shd w:val="clear" w:color="auto" w:fill="D9EEF3"/>
            <w:tcMar>
              <w:top w:w="110" w:type="dxa"/>
              <w:left w:w="110" w:type="dxa"/>
              <w:bottom w:w="140" w:type="dxa"/>
              <w:right w:w="110" w:type="dxa"/>
            </w:tcMar>
            <w:vAlign w:val="center"/>
          </w:tcPr>
          <w:p w14:paraId="2F97BB8D" w14:textId="77777777" w:rsidR="00207A56" w:rsidRPr="00A369BE" w:rsidRDefault="00B031D7">
            <w:pPr>
              <w:rPr>
                <w:rFonts w:asciiTheme="majorHAnsi" w:hAnsiTheme="majorHAnsi" w:cstheme="majorHAnsi"/>
              </w:rPr>
            </w:pPr>
            <w:r w:rsidRPr="00A369BE">
              <w:rPr>
                <w:rFonts w:asciiTheme="majorHAnsi" w:hAnsiTheme="majorHAnsi" w:cstheme="majorHAnsi"/>
              </w:rPr>
              <w:t>Project example 2: client, scope, methods used, and outcomes</w:t>
            </w:r>
          </w:p>
        </w:tc>
        <w:tc>
          <w:tcPr>
            <w:tcW w:w="4968" w:type="dxa"/>
            <w:shd w:val="clear" w:color="auto" w:fill="EAF4F7"/>
            <w:tcMar>
              <w:top w:w="110" w:type="dxa"/>
              <w:left w:w="110" w:type="dxa"/>
              <w:bottom w:w="140" w:type="dxa"/>
              <w:right w:w="110" w:type="dxa"/>
            </w:tcMar>
            <w:vAlign w:val="center"/>
          </w:tcPr>
          <w:p w14:paraId="6B02CB91"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5EAF9CD4" w14:textId="77777777">
        <w:trPr>
          <w:jc w:val="center"/>
        </w:trPr>
        <w:tc>
          <w:tcPr>
            <w:tcW w:w="4968" w:type="dxa"/>
            <w:shd w:val="clear" w:color="auto" w:fill="D9EEF3"/>
            <w:tcMar>
              <w:top w:w="110" w:type="dxa"/>
              <w:left w:w="110" w:type="dxa"/>
              <w:bottom w:w="140" w:type="dxa"/>
              <w:right w:w="110" w:type="dxa"/>
            </w:tcMar>
            <w:vAlign w:val="center"/>
          </w:tcPr>
          <w:p w14:paraId="255C423C" w14:textId="77777777" w:rsidR="00207A56" w:rsidRPr="00A369BE" w:rsidRDefault="00B031D7">
            <w:pPr>
              <w:rPr>
                <w:rFonts w:asciiTheme="majorHAnsi" w:hAnsiTheme="majorHAnsi" w:cstheme="majorHAnsi"/>
              </w:rPr>
            </w:pPr>
            <w:r w:rsidRPr="00A369BE">
              <w:rPr>
                <w:rFonts w:asciiTheme="majorHAnsi" w:hAnsiTheme="majorHAnsi" w:cstheme="majorHAnsi"/>
              </w:rPr>
              <w:t>Project example 3: client, scope, methods used, and outcomes</w:t>
            </w:r>
          </w:p>
        </w:tc>
        <w:tc>
          <w:tcPr>
            <w:tcW w:w="4968" w:type="dxa"/>
            <w:shd w:val="clear" w:color="auto" w:fill="EAF4F7"/>
            <w:tcMar>
              <w:top w:w="110" w:type="dxa"/>
              <w:left w:w="110" w:type="dxa"/>
              <w:bottom w:w="140" w:type="dxa"/>
              <w:right w:w="110" w:type="dxa"/>
            </w:tcMar>
            <w:vAlign w:val="center"/>
          </w:tcPr>
          <w:p w14:paraId="5F65C7D2"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635ED46F" w14:textId="77777777">
        <w:trPr>
          <w:jc w:val="center"/>
        </w:trPr>
        <w:tc>
          <w:tcPr>
            <w:tcW w:w="4968" w:type="dxa"/>
            <w:shd w:val="clear" w:color="auto" w:fill="D9EEF3"/>
            <w:tcMar>
              <w:top w:w="110" w:type="dxa"/>
              <w:left w:w="110" w:type="dxa"/>
              <w:bottom w:w="140" w:type="dxa"/>
              <w:right w:w="110" w:type="dxa"/>
            </w:tcMar>
            <w:vAlign w:val="center"/>
          </w:tcPr>
          <w:p w14:paraId="12204D2E" w14:textId="77777777" w:rsidR="00207A56" w:rsidRPr="00A369BE" w:rsidRDefault="00B031D7">
            <w:pPr>
              <w:rPr>
                <w:rFonts w:asciiTheme="majorHAnsi" w:hAnsiTheme="majorHAnsi" w:cstheme="majorHAnsi"/>
              </w:rPr>
            </w:pPr>
            <w:r w:rsidRPr="00A369BE">
              <w:rPr>
                <w:rFonts w:asciiTheme="majorHAnsi" w:hAnsiTheme="majorHAnsi" w:cstheme="majorHAnsi"/>
              </w:rPr>
              <w:t>Optional project example 4</w:t>
            </w:r>
          </w:p>
        </w:tc>
        <w:tc>
          <w:tcPr>
            <w:tcW w:w="4968" w:type="dxa"/>
            <w:shd w:val="clear" w:color="auto" w:fill="EAF4F7"/>
            <w:tcMar>
              <w:top w:w="110" w:type="dxa"/>
              <w:left w:w="110" w:type="dxa"/>
              <w:bottom w:w="140" w:type="dxa"/>
              <w:right w:w="110" w:type="dxa"/>
            </w:tcMar>
            <w:vAlign w:val="center"/>
          </w:tcPr>
          <w:p w14:paraId="7C3DA138"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1C762FDA" w14:textId="77777777">
        <w:trPr>
          <w:jc w:val="center"/>
        </w:trPr>
        <w:tc>
          <w:tcPr>
            <w:tcW w:w="4968" w:type="dxa"/>
            <w:shd w:val="clear" w:color="auto" w:fill="D9EEF3"/>
            <w:tcMar>
              <w:top w:w="110" w:type="dxa"/>
              <w:left w:w="110" w:type="dxa"/>
              <w:bottom w:w="140" w:type="dxa"/>
              <w:right w:w="110" w:type="dxa"/>
            </w:tcMar>
            <w:vAlign w:val="center"/>
          </w:tcPr>
          <w:p w14:paraId="4808802A" w14:textId="77777777" w:rsidR="00207A56" w:rsidRPr="00A369BE" w:rsidRDefault="00B031D7">
            <w:pPr>
              <w:rPr>
                <w:rFonts w:asciiTheme="majorHAnsi" w:hAnsiTheme="majorHAnsi" w:cstheme="majorHAnsi"/>
              </w:rPr>
            </w:pPr>
            <w:r w:rsidRPr="00A369BE">
              <w:rPr>
                <w:rFonts w:asciiTheme="majorHAnsi" w:hAnsiTheme="majorHAnsi" w:cstheme="majorHAnsi"/>
              </w:rPr>
              <w:lastRenderedPageBreak/>
              <w:t>Optional project example 5</w:t>
            </w:r>
          </w:p>
        </w:tc>
        <w:tc>
          <w:tcPr>
            <w:tcW w:w="4968" w:type="dxa"/>
            <w:shd w:val="clear" w:color="auto" w:fill="EAF4F7"/>
            <w:tcMar>
              <w:top w:w="110" w:type="dxa"/>
              <w:left w:w="110" w:type="dxa"/>
              <w:bottom w:w="140" w:type="dxa"/>
              <w:right w:w="110" w:type="dxa"/>
            </w:tcMar>
            <w:vAlign w:val="center"/>
          </w:tcPr>
          <w:p w14:paraId="09299CEF"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7D168C6B" w14:textId="77777777" w:rsidR="00207A56" w:rsidRPr="00A369BE" w:rsidRDefault="00B031D7">
      <w:pPr>
        <w:pStyle w:val="Heading2"/>
        <w:rPr>
          <w:rFonts w:cstheme="majorHAnsi"/>
        </w:rPr>
      </w:pPr>
      <w:bookmarkStart w:id="21" w:name="_Toc230095672"/>
      <w:r w:rsidRPr="00A369BE">
        <w:rPr>
          <w:rFonts w:cstheme="majorHAnsi"/>
        </w:rPr>
        <w:t>A5. Technical Approach (Supports Technical Approach)</w:t>
      </w:r>
      <w:bookmarkEnd w:id="21"/>
    </w:p>
    <w:p w14:paraId="6515D6FC" w14:textId="77777777" w:rsidR="00207A56" w:rsidRPr="00A369BE" w:rsidRDefault="00B031D7">
      <w:pPr>
        <w:rPr>
          <w:rFonts w:asciiTheme="majorHAnsi" w:hAnsiTheme="majorHAnsi" w:cstheme="majorHAnsi"/>
        </w:rPr>
      </w:pPr>
      <w:r w:rsidRPr="00A369BE">
        <w:rPr>
          <w:rFonts w:asciiTheme="majorHAnsi" w:hAnsiTheme="majorHAnsi" w:cstheme="majorHAnsi"/>
        </w:rPr>
        <w:t>Provide a detailed, step-by-step description of how your firm will perform each part of the scope of work. This section will be evaluated heavily. The response should identify methods, data sources, stakeholder engagement approaches, analytical frameworks, assumptions, and how draft and final deliverables will be produced.</w:t>
      </w:r>
    </w:p>
    <w:tbl>
      <w:tblPr>
        <w:tblW w:w="0" w:type="auto"/>
        <w:jc w:val="center"/>
        <w:tblLayout w:type="fixed"/>
        <w:tblLook w:val="04A0" w:firstRow="1" w:lastRow="0" w:firstColumn="1" w:lastColumn="0" w:noHBand="0" w:noVBand="1"/>
      </w:tblPr>
      <w:tblGrid>
        <w:gridCol w:w="4968"/>
        <w:gridCol w:w="6624"/>
      </w:tblGrid>
      <w:tr w:rsidR="00207A56" w:rsidRPr="00A369BE" w14:paraId="1F7610BE" w14:textId="77777777">
        <w:trPr>
          <w:tblHeader/>
          <w:jc w:val="center"/>
        </w:trPr>
        <w:tc>
          <w:tcPr>
            <w:tcW w:w="3744" w:type="dxa"/>
            <w:shd w:val="clear" w:color="auto" w:fill="0F5B73"/>
            <w:tcMar>
              <w:top w:w="110" w:type="dxa"/>
              <w:left w:w="110" w:type="dxa"/>
              <w:bottom w:w="110" w:type="dxa"/>
              <w:right w:w="110" w:type="dxa"/>
            </w:tcMar>
          </w:tcPr>
          <w:p w14:paraId="11E573F7"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2A9E8C38"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Vendor Response</w:t>
            </w:r>
          </w:p>
        </w:tc>
      </w:tr>
      <w:tr w:rsidR="00207A56" w:rsidRPr="00A369BE" w14:paraId="611DFCF8" w14:textId="77777777">
        <w:trPr>
          <w:jc w:val="center"/>
        </w:trPr>
        <w:tc>
          <w:tcPr>
            <w:tcW w:w="4968" w:type="dxa"/>
            <w:shd w:val="clear" w:color="auto" w:fill="D9EEF3"/>
            <w:tcMar>
              <w:top w:w="110" w:type="dxa"/>
              <w:left w:w="110" w:type="dxa"/>
              <w:bottom w:w="140" w:type="dxa"/>
              <w:right w:w="110" w:type="dxa"/>
            </w:tcMar>
            <w:vAlign w:val="center"/>
          </w:tcPr>
          <w:p w14:paraId="0F6D1F0B" w14:textId="77777777" w:rsidR="00207A56" w:rsidRPr="00A369BE" w:rsidRDefault="00B031D7">
            <w:pPr>
              <w:rPr>
                <w:rFonts w:asciiTheme="majorHAnsi" w:hAnsiTheme="majorHAnsi" w:cstheme="majorHAnsi"/>
              </w:rPr>
            </w:pPr>
            <w:r w:rsidRPr="00A369BE">
              <w:rPr>
                <w:rFonts w:asciiTheme="majorHAnsi" w:hAnsiTheme="majorHAnsi" w:cstheme="majorHAnsi"/>
              </w:rPr>
              <w:t>Approach to service area analysis, demographic analysis, payer analysis, and population projections</w:t>
            </w:r>
          </w:p>
        </w:tc>
        <w:tc>
          <w:tcPr>
            <w:tcW w:w="4968" w:type="dxa"/>
            <w:shd w:val="clear" w:color="auto" w:fill="EAF4F7"/>
            <w:tcMar>
              <w:top w:w="110" w:type="dxa"/>
              <w:left w:w="110" w:type="dxa"/>
              <w:bottom w:w="140" w:type="dxa"/>
              <w:right w:w="110" w:type="dxa"/>
            </w:tcMar>
            <w:vAlign w:val="center"/>
          </w:tcPr>
          <w:p w14:paraId="684CB08D"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2DD63360" w14:textId="77777777">
        <w:trPr>
          <w:jc w:val="center"/>
        </w:trPr>
        <w:tc>
          <w:tcPr>
            <w:tcW w:w="4968" w:type="dxa"/>
            <w:shd w:val="clear" w:color="auto" w:fill="D9EEF3"/>
            <w:tcMar>
              <w:top w:w="110" w:type="dxa"/>
              <w:left w:w="110" w:type="dxa"/>
              <w:bottom w:w="140" w:type="dxa"/>
              <w:right w:w="110" w:type="dxa"/>
            </w:tcMar>
            <w:vAlign w:val="center"/>
          </w:tcPr>
          <w:p w14:paraId="567E9793" w14:textId="77777777" w:rsidR="00207A56" w:rsidRPr="00A369BE" w:rsidRDefault="00B031D7">
            <w:pPr>
              <w:rPr>
                <w:rFonts w:asciiTheme="majorHAnsi" w:hAnsiTheme="majorHAnsi" w:cstheme="majorHAnsi"/>
              </w:rPr>
            </w:pPr>
            <w:r w:rsidRPr="00A369BE">
              <w:rPr>
                <w:rFonts w:asciiTheme="majorHAnsi" w:hAnsiTheme="majorHAnsi" w:cstheme="majorHAnsi"/>
              </w:rPr>
              <w:t>Approach to competitive landscape assessment, service overlap analysis, and market opportunity identification</w:t>
            </w:r>
          </w:p>
        </w:tc>
        <w:tc>
          <w:tcPr>
            <w:tcW w:w="4968" w:type="dxa"/>
            <w:shd w:val="clear" w:color="auto" w:fill="EAF4F7"/>
            <w:tcMar>
              <w:top w:w="110" w:type="dxa"/>
              <w:left w:w="110" w:type="dxa"/>
              <w:bottom w:w="140" w:type="dxa"/>
              <w:right w:w="110" w:type="dxa"/>
            </w:tcMar>
            <w:vAlign w:val="center"/>
          </w:tcPr>
          <w:p w14:paraId="5189C84E"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3E6B61B9" w14:textId="77777777">
        <w:trPr>
          <w:jc w:val="center"/>
        </w:trPr>
        <w:tc>
          <w:tcPr>
            <w:tcW w:w="4968" w:type="dxa"/>
            <w:shd w:val="clear" w:color="auto" w:fill="D9EEF3"/>
            <w:tcMar>
              <w:top w:w="110" w:type="dxa"/>
              <w:left w:w="110" w:type="dxa"/>
              <w:bottom w:w="140" w:type="dxa"/>
              <w:right w:w="110" w:type="dxa"/>
            </w:tcMar>
            <w:vAlign w:val="center"/>
          </w:tcPr>
          <w:p w14:paraId="0D7DB7F4" w14:textId="77777777" w:rsidR="00207A56" w:rsidRPr="00A369BE" w:rsidRDefault="00B031D7">
            <w:pPr>
              <w:rPr>
                <w:rFonts w:asciiTheme="majorHAnsi" w:hAnsiTheme="majorHAnsi" w:cstheme="majorHAnsi"/>
              </w:rPr>
            </w:pPr>
            <w:r w:rsidRPr="00A369BE">
              <w:rPr>
                <w:rFonts w:asciiTheme="majorHAnsi" w:hAnsiTheme="majorHAnsi" w:cstheme="majorHAnsi"/>
              </w:rPr>
              <w:t>Approach to patient segmentation, value-based care alignment, and referral or leakage analysis</w:t>
            </w:r>
          </w:p>
        </w:tc>
        <w:tc>
          <w:tcPr>
            <w:tcW w:w="4968" w:type="dxa"/>
            <w:shd w:val="clear" w:color="auto" w:fill="EAF4F7"/>
            <w:tcMar>
              <w:top w:w="110" w:type="dxa"/>
              <w:left w:w="110" w:type="dxa"/>
              <w:bottom w:w="140" w:type="dxa"/>
              <w:right w:w="110" w:type="dxa"/>
            </w:tcMar>
            <w:vAlign w:val="center"/>
          </w:tcPr>
          <w:p w14:paraId="2B06C975"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4D2F811C" w14:textId="77777777">
        <w:trPr>
          <w:jc w:val="center"/>
        </w:trPr>
        <w:tc>
          <w:tcPr>
            <w:tcW w:w="4968" w:type="dxa"/>
            <w:shd w:val="clear" w:color="auto" w:fill="D9EEF3"/>
            <w:tcMar>
              <w:top w:w="110" w:type="dxa"/>
              <w:left w:w="110" w:type="dxa"/>
              <w:bottom w:w="140" w:type="dxa"/>
              <w:right w:w="110" w:type="dxa"/>
            </w:tcMar>
            <w:vAlign w:val="center"/>
          </w:tcPr>
          <w:p w14:paraId="3890D657" w14:textId="77777777" w:rsidR="00207A56" w:rsidRPr="00A369BE" w:rsidRDefault="00B031D7">
            <w:pPr>
              <w:rPr>
                <w:rFonts w:asciiTheme="majorHAnsi" w:hAnsiTheme="majorHAnsi" w:cstheme="majorHAnsi"/>
              </w:rPr>
            </w:pPr>
            <w:r w:rsidRPr="00A369BE">
              <w:rPr>
                <w:rFonts w:asciiTheme="majorHAnsi" w:hAnsiTheme="majorHAnsi" w:cstheme="majorHAnsi"/>
              </w:rPr>
              <w:t>Approach to stakeholder engagement, interviews, surveys, focus groups, or other perception research</w:t>
            </w:r>
          </w:p>
        </w:tc>
        <w:tc>
          <w:tcPr>
            <w:tcW w:w="4968" w:type="dxa"/>
            <w:shd w:val="clear" w:color="auto" w:fill="EAF4F7"/>
            <w:tcMar>
              <w:top w:w="110" w:type="dxa"/>
              <w:left w:w="110" w:type="dxa"/>
              <w:bottom w:w="140" w:type="dxa"/>
              <w:right w:w="110" w:type="dxa"/>
            </w:tcMar>
            <w:vAlign w:val="center"/>
          </w:tcPr>
          <w:p w14:paraId="277BA32B"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49EB5441" w14:textId="77777777">
        <w:trPr>
          <w:jc w:val="center"/>
        </w:trPr>
        <w:tc>
          <w:tcPr>
            <w:tcW w:w="4968" w:type="dxa"/>
            <w:shd w:val="clear" w:color="auto" w:fill="D9EEF3"/>
            <w:tcMar>
              <w:top w:w="110" w:type="dxa"/>
              <w:left w:w="110" w:type="dxa"/>
              <w:bottom w:w="140" w:type="dxa"/>
              <w:right w:w="110" w:type="dxa"/>
            </w:tcMar>
            <w:vAlign w:val="center"/>
          </w:tcPr>
          <w:p w14:paraId="3278FCDE" w14:textId="77777777" w:rsidR="00207A56" w:rsidRPr="00A369BE" w:rsidRDefault="00B031D7">
            <w:pPr>
              <w:rPr>
                <w:rFonts w:asciiTheme="majorHAnsi" w:hAnsiTheme="majorHAnsi" w:cstheme="majorHAnsi"/>
              </w:rPr>
            </w:pPr>
            <w:r w:rsidRPr="00A369BE">
              <w:rPr>
                <w:rFonts w:asciiTheme="majorHAnsi" w:hAnsiTheme="majorHAnsi" w:cstheme="majorHAnsi"/>
              </w:rPr>
              <w:t>Approach to brand assessment and gap analysis</w:t>
            </w:r>
          </w:p>
        </w:tc>
        <w:tc>
          <w:tcPr>
            <w:tcW w:w="4968" w:type="dxa"/>
            <w:shd w:val="clear" w:color="auto" w:fill="EAF4F7"/>
            <w:tcMar>
              <w:top w:w="110" w:type="dxa"/>
              <w:left w:w="110" w:type="dxa"/>
              <w:bottom w:w="140" w:type="dxa"/>
              <w:right w:w="110" w:type="dxa"/>
            </w:tcMar>
            <w:vAlign w:val="center"/>
          </w:tcPr>
          <w:p w14:paraId="6689A77D"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774F22FC" w14:textId="77777777">
        <w:trPr>
          <w:jc w:val="center"/>
        </w:trPr>
        <w:tc>
          <w:tcPr>
            <w:tcW w:w="4968" w:type="dxa"/>
            <w:shd w:val="clear" w:color="auto" w:fill="D9EEF3"/>
            <w:tcMar>
              <w:top w:w="110" w:type="dxa"/>
              <w:left w:w="110" w:type="dxa"/>
              <w:bottom w:w="140" w:type="dxa"/>
              <w:right w:w="110" w:type="dxa"/>
            </w:tcMar>
            <w:vAlign w:val="center"/>
          </w:tcPr>
          <w:p w14:paraId="640C2664" w14:textId="77777777" w:rsidR="00207A56" w:rsidRPr="00A369BE" w:rsidRDefault="00B031D7">
            <w:pPr>
              <w:rPr>
                <w:rFonts w:asciiTheme="majorHAnsi" w:hAnsiTheme="majorHAnsi" w:cstheme="majorHAnsi"/>
              </w:rPr>
            </w:pPr>
            <w:r w:rsidRPr="00A369BE">
              <w:rPr>
                <w:rFonts w:asciiTheme="majorHAnsi" w:hAnsiTheme="majorHAnsi" w:cstheme="majorHAnsi"/>
              </w:rPr>
              <w:t>Approach to developing the strategic marketing plan, including service line strategy and digital strategy</w:t>
            </w:r>
          </w:p>
        </w:tc>
        <w:tc>
          <w:tcPr>
            <w:tcW w:w="4968" w:type="dxa"/>
            <w:shd w:val="clear" w:color="auto" w:fill="EAF4F7"/>
            <w:tcMar>
              <w:top w:w="110" w:type="dxa"/>
              <w:left w:w="110" w:type="dxa"/>
              <w:bottom w:w="140" w:type="dxa"/>
              <w:right w:w="110" w:type="dxa"/>
            </w:tcMar>
            <w:vAlign w:val="center"/>
          </w:tcPr>
          <w:p w14:paraId="4129AFEE"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47E4B7BC" w14:textId="77777777">
        <w:trPr>
          <w:jc w:val="center"/>
        </w:trPr>
        <w:tc>
          <w:tcPr>
            <w:tcW w:w="4968" w:type="dxa"/>
            <w:shd w:val="clear" w:color="auto" w:fill="D9EEF3"/>
            <w:tcMar>
              <w:top w:w="110" w:type="dxa"/>
              <w:left w:w="110" w:type="dxa"/>
              <w:bottom w:w="140" w:type="dxa"/>
              <w:right w:w="110" w:type="dxa"/>
            </w:tcMar>
            <w:vAlign w:val="center"/>
          </w:tcPr>
          <w:p w14:paraId="31FE2279" w14:textId="77777777" w:rsidR="00207A56" w:rsidRPr="00A369BE" w:rsidRDefault="00B031D7">
            <w:pPr>
              <w:rPr>
                <w:rFonts w:asciiTheme="majorHAnsi" w:hAnsiTheme="majorHAnsi" w:cstheme="majorHAnsi"/>
              </w:rPr>
            </w:pPr>
            <w:r w:rsidRPr="00A369BE">
              <w:rPr>
                <w:rFonts w:asciiTheme="majorHAnsi" w:hAnsiTheme="majorHAnsi" w:cstheme="majorHAnsi"/>
              </w:rPr>
              <w:t>Approach to rebranding, including brand positioning, visual identity, and messaging if rebranding is recommended</w:t>
            </w:r>
          </w:p>
        </w:tc>
        <w:tc>
          <w:tcPr>
            <w:tcW w:w="4968" w:type="dxa"/>
            <w:shd w:val="clear" w:color="auto" w:fill="EAF4F7"/>
            <w:tcMar>
              <w:top w:w="110" w:type="dxa"/>
              <w:left w:w="110" w:type="dxa"/>
              <w:bottom w:w="140" w:type="dxa"/>
              <w:right w:w="110" w:type="dxa"/>
            </w:tcMar>
            <w:vAlign w:val="center"/>
          </w:tcPr>
          <w:p w14:paraId="7D7D3845"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0D20F6DD" w14:textId="77777777">
        <w:trPr>
          <w:jc w:val="center"/>
        </w:trPr>
        <w:tc>
          <w:tcPr>
            <w:tcW w:w="4968" w:type="dxa"/>
            <w:shd w:val="clear" w:color="auto" w:fill="D9EEF3"/>
            <w:tcMar>
              <w:top w:w="110" w:type="dxa"/>
              <w:left w:w="110" w:type="dxa"/>
              <w:bottom w:w="140" w:type="dxa"/>
              <w:right w:w="110" w:type="dxa"/>
            </w:tcMar>
            <w:vAlign w:val="center"/>
          </w:tcPr>
          <w:p w14:paraId="2C698D20" w14:textId="77777777" w:rsidR="00207A56" w:rsidRPr="00A369BE" w:rsidRDefault="00B031D7">
            <w:pPr>
              <w:rPr>
                <w:rFonts w:asciiTheme="majorHAnsi" w:hAnsiTheme="majorHAnsi" w:cstheme="majorHAnsi"/>
              </w:rPr>
            </w:pPr>
            <w:r w:rsidRPr="00A369BE">
              <w:rPr>
                <w:rFonts w:asciiTheme="majorHAnsi" w:hAnsiTheme="majorHAnsi" w:cstheme="majorHAnsi"/>
              </w:rPr>
              <w:t>Approach to implementation planning, governance, and KPI framework development</w:t>
            </w:r>
          </w:p>
        </w:tc>
        <w:tc>
          <w:tcPr>
            <w:tcW w:w="4968" w:type="dxa"/>
            <w:shd w:val="clear" w:color="auto" w:fill="EAF4F7"/>
            <w:tcMar>
              <w:top w:w="110" w:type="dxa"/>
              <w:left w:w="110" w:type="dxa"/>
              <w:bottom w:w="140" w:type="dxa"/>
              <w:right w:w="110" w:type="dxa"/>
            </w:tcMar>
            <w:vAlign w:val="center"/>
          </w:tcPr>
          <w:p w14:paraId="6857D8B1"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44AB39BA" w14:textId="77777777" w:rsidR="00207A56" w:rsidRPr="00A369BE" w:rsidRDefault="00B031D7">
      <w:pPr>
        <w:pStyle w:val="Heading2"/>
        <w:rPr>
          <w:rFonts w:cstheme="majorHAnsi"/>
        </w:rPr>
      </w:pPr>
      <w:bookmarkStart w:id="22" w:name="_Toc230095673"/>
      <w:r w:rsidRPr="00A369BE">
        <w:rPr>
          <w:rFonts w:cstheme="majorHAnsi"/>
        </w:rPr>
        <w:lastRenderedPageBreak/>
        <w:t>A6. Work Plan and Timeline (Supports Work Plan &amp; Timeline)</w:t>
      </w:r>
      <w:bookmarkEnd w:id="22"/>
    </w:p>
    <w:p w14:paraId="77D26C4F" w14:textId="77777777" w:rsidR="00207A56" w:rsidRPr="00A369BE" w:rsidRDefault="00B031D7">
      <w:pPr>
        <w:rPr>
          <w:rFonts w:asciiTheme="majorHAnsi" w:hAnsiTheme="majorHAnsi" w:cstheme="majorHAnsi"/>
        </w:rPr>
      </w:pPr>
      <w:r w:rsidRPr="00A369BE">
        <w:rPr>
          <w:rFonts w:asciiTheme="majorHAnsi" w:hAnsiTheme="majorHAnsi" w:cstheme="majorHAnsi"/>
        </w:rPr>
        <w:t>Provide a project plan that is specific enough for El Centro to understand the sequence of work, duration of major tasks, review cycles, and decision points. The work plan should reflect a realistic schedule and identify dependencies, assumptions, and expected El Centro participation.</w:t>
      </w:r>
    </w:p>
    <w:tbl>
      <w:tblPr>
        <w:tblW w:w="0" w:type="auto"/>
        <w:jc w:val="center"/>
        <w:tblLayout w:type="fixed"/>
        <w:tblLook w:val="04A0" w:firstRow="1" w:lastRow="0" w:firstColumn="1" w:lastColumn="0" w:noHBand="0" w:noVBand="1"/>
      </w:tblPr>
      <w:tblGrid>
        <w:gridCol w:w="4968"/>
        <w:gridCol w:w="6624"/>
      </w:tblGrid>
      <w:tr w:rsidR="00207A56" w:rsidRPr="00A369BE" w14:paraId="23BDA5FA" w14:textId="77777777">
        <w:trPr>
          <w:tblHeader/>
          <w:jc w:val="center"/>
        </w:trPr>
        <w:tc>
          <w:tcPr>
            <w:tcW w:w="3744" w:type="dxa"/>
            <w:shd w:val="clear" w:color="auto" w:fill="0F5B73"/>
            <w:tcMar>
              <w:top w:w="110" w:type="dxa"/>
              <w:left w:w="110" w:type="dxa"/>
              <w:bottom w:w="110" w:type="dxa"/>
              <w:right w:w="110" w:type="dxa"/>
            </w:tcMar>
          </w:tcPr>
          <w:p w14:paraId="5E920770"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23342D61"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Vendor Response</w:t>
            </w:r>
          </w:p>
        </w:tc>
      </w:tr>
      <w:tr w:rsidR="00207A56" w:rsidRPr="00A369BE" w14:paraId="6B5D1C2C" w14:textId="77777777">
        <w:trPr>
          <w:jc w:val="center"/>
        </w:trPr>
        <w:tc>
          <w:tcPr>
            <w:tcW w:w="4968" w:type="dxa"/>
            <w:shd w:val="clear" w:color="auto" w:fill="D9EEF3"/>
            <w:tcMar>
              <w:top w:w="110" w:type="dxa"/>
              <w:left w:w="110" w:type="dxa"/>
              <w:bottom w:w="140" w:type="dxa"/>
              <w:right w:w="110" w:type="dxa"/>
            </w:tcMar>
            <w:vAlign w:val="center"/>
          </w:tcPr>
          <w:p w14:paraId="3D952317" w14:textId="77777777" w:rsidR="00207A56" w:rsidRPr="00A369BE" w:rsidRDefault="00B031D7">
            <w:pPr>
              <w:rPr>
                <w:rFonts w:asciiTheme="majorHAnsi" w:hAnsiTheme="majorHAnsi" w:cstheme="majorHAnsi"/>
              </w:rPr>
            </w:pPr>
            <w:r w:rsidRPr="00A369BE">
              <w:rPr>
                <w:rFonts w:asciiTheme="majorHAnsi" w:hAnsiTheme="majorHAnsi" w:cstheme="majorHAnsi"/>
              </w:rPr>
              <w:t>Phase-by-phase work plan and major activities</w:t>
            </w:r>
          </w:p>
        </w:tc>
        <w:tc>
          <w:tcPr>
            <w:tcW w:w="4968" w:type="dxa"/>
            <w:shd w:val="clear" w:color="auto" w:fill="EAF4F7"/>
            <w:tcMar>
              <w:top w:w="110" w:type="dxa"/>
              <w:left w:w="110" w:type="dxa"/>
              <w:bottom w:w="140" w:type="dxa"/>
              <w:right w:w="110" w:type="dxa"/>
            </w:tcMar>
            <w:vAlign w:val="center"/>
          </w:tcPr>
          <w:p w14:paraId="1D6FF6D5"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23A538B6" w14:textId="77777777">
        <w:trPr>
          <w:jc w:val="center"/>
        </w:trPr>
        <w:tc>
          <w:tcPr>
            <w:tcW w:w="4968" w:type="dxa"/>
            <w:shd w:val="clear" w:color="auto" w:fill="D9EEF3"/>
            <w:tcMar>
              <w:top w:w="110" w:type="dxa"/>
              <w:left w:w="110" w:type="dxa"/>
              <w:bottom w:w="140" w:type="dxa"/>
              <w:right w:w="110" w:type="dxa"/>
            </w:tcMar>
            <w:vAlign w:val="center"/>
          </w:tcPr>
          <w:p w14:paraId="6E0EB92B" w14:textId="77777777" w:rsidR="00207A56" w:rsidRPr="00A369BE" w:rsidRDefault="00B031D7">
            <w:pPr>
              <w:rPr>
                <w:rFonts w:asciiTheme="majorHAnsi" w:hAnsiTheme="majorHAnsi" w:cstheme="majorHAnsi"/>
              </w:rPr>
            </w:pPr>
            <w:r w:rsidRPr="00A369BE">
              <w:rPr>
                <w:rFonts w:asciiTheme="majorHAnsi" w:hAnsiTheme="majorHAnsi" w:cstheme="majorHAnsi"/>
              </w:rPr>
              <w:t>Timeline, milestones, and expected duration of each phase</w:t>
            </w:r>
          </w:p>
        </w:tc>
        <w:tc>
          <w:tcPr>
            <w:tcW w:w="4968" w:type="dxa"/>
            <w:shd w:val="clear" w:color="auto" w:fill="EAF4F7"/>
            <w:tcMar>
              <w:top w:w="110" w:type="dxa"/>
              <w:left w:w="110" w:type="dxa"/>
              <w:bottom w:w="140" w:type="dxa"/>
              <w:right w:w="110" w:type="dxa"/>
            </w:tcMar>
            <w:vAlign w:val="center"/>
          </w:tcPr>
          <w:p w14:paraId="45E2AA1F"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124EBA67" w14:textId="77777777">
        <w:trPr>
          <w:jc w:val="center"/>
        </w:trPr>
        <w:tc>
          <w:tcPr>
            <w:tcW w:w="4968" w:type="dxa"/>
            <w:shd w:val="clear" w:color="auto" w:fill="D9EEF3"/>
            <w:tcMar>
              <w:top w:w="110" w:type="dxa"/>
              <w:left w:w="110" w:type="dxa"/>
              <w:bottom w:w="140" w:type="dxa"/>
              <w:right w:w="110" w:type="dxa"/>
            </w:tcMar>
            <w:vAlign w:val="center"/>
          </w:tcPr>
          <w:p w14:paraId="147D629B" w14:textId="77777777" w:rsidR="00207A56" w:rsidRPr="00A369BE" w:rsidRDefault="00B031D7">
            <w:pPr>
              <w:rPr>
                <w:rFonts w:asciiTheme="majorHAnsi" w:hAnsiTheme="majorHAnsi" w:cstheme="majorHAnsi"/>
              </w:rPr>
            </w:pPr>
            <w:r w:rsidRPr="00A369BE">
              <w:rPr>
                <w:rFonts w:asciiTheme="majorHAnsi" w:hAnsiTheme="majorHAnsi" w:cstheme="majorHAnsi"/>
              </w:rPr>
              <w:t>Deliverables produced at each stage of the project</w:t>
            </w:r>
          </w:p>
        </w:tc>
        <w:tc>
          <w:tcPr>
            <w:tcW w:w="4968" w:type="dxa"/>
            <w:shd w:val="clear" w:color="auto" w:fill="EAF4F7"/>
            <w:tcMar>
              <w:top w:w="110" w:type="dxa"/>
              <w:left w:w="110" w:type="dxa"/>
              <w:bottom w:w="140" w:type="dxa"/>
              <w:right w:w="110" w:type="dxa"/>
            </w:tcMar>
            <w:vAlign w:val="center"/>
          </w:tcPr>
          <w:p w14:paraId="293C8889"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1D49727D" w14:textId="77777777">
        <w:trPr>
          <w:jc w:val="center"/>
        </w:trPr>
        <w:tc>
          <w:tcPr>
            <w:tcW w:w="4968" w:type="dxa"/>
            <w:shd w:val="clear" w:color="auto" w:fill="D9EEF3"/>
            <w:tcMar>
              <w:top w:w="110" w:type="dxa"/>
              <w:left w:w="110" w:type="dxa"/>
              <w:bottom w:w="140" w:type="dxa"/>
              <w:right w:w="110" w:type="dxa"/>
            </w:tcMar>
            <w:vAlign w:val="center"/>
          </w:tcPr>
          <w:p w14:paraId="7151B198" w14:textId="77777777" w:rsidR="00207A56" w:rsidRPr="00A369BE" w:rsidRDefault="00B031D7">
            <w:pPr>
              <w:rPr>
                <w:rFonts w:asciiTheme="majorHAnsi" w:hAnsiTheme="majorHAnsi" w:cstheme="majorHAnsi"/>
              </w:rPr>
            </w:pPr>
            <w:r w:rsidRPr="00A369BE">
              <w:rPr>
                <w:rFonts w:asciiTheme="majorHAnsi" w:hAnsiTheme="majorHAnsi" w:cstheme="majorHAnsi"/>
              </w:rPr>
              <w:t>Assumptions, dependencies, and required participation from El Centro staff or leadership</w:t>
            </w:r>
          </w:p>
        </w:tc>
        <w:tc>
          <w:tcPr>
            <w:tcW w:w="4968" w:type="dxa"/>
            <w:shd w:val="clear" w:color="auto" w:fill="EAF4F7"/>
            <w:tcMar>
              <w:top w:w="110" w:type="dxa"/>
              <w:left w:w="110" w:type="dxa"/>
              <w:bottom w:w="140" w:type="dxa"/>
              <w:right w:w="110" w:type="dxa"/>
            </w:tcMar>
            <w:vAlign w:val="center"/>
          </w:tcPr>
          <w:p w14:paraId="66170C8D"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25B9E327" w14:textId="77777777" w:rsidR="00207A56" w:rsidRPr="00A369BE" w:rsidRDefault="00B031D7">
      <w:pPr>
        <w:pStyle w:val="Heading2"/>
        <w:rPr>
          <w:rFonts w:cstheme="majorHAnsi"/>
        </w:rPr>
      </w:pPr>
      <w:bookmarkStart w:id="23" w:name="_Toc230095674"/>
      <w:r w:rsidRPr="00A369BE">
        <w:rPr>
          <w:rFonts w:cstheme="majorHAnsi"/>
        </w:rPr>
        <w:t>A7. Project Team (Supports Project Team)</w:t>
      </w:r>
      <w:bookmarkEnd w:id="23"/>
    </w:p>
    <w:p w14:paraId="674C1C6B" w14:textId="77777777" w:rsidR="00207A56" w:rsidRPr="00A369BE" w:rsidRDefault="00B031D7">
      <w:pPr>
        <w:rPr>
          <w:rFonts w:asciiTheme="majorHAnsi" w:hAnsiTheme="majorHAnsi" w:cstheme="majorHAnsi"/>
        </w:rPr>
      </w:pPr>
      <w:r w:rsidRPr="00A369BE">
        <w:rPr>
          <w:rFonts w:asciiTheme="majorHAnsi" w:hAnsiTheme="majorHAnsi" w:cstheme="majorHAnsi"/>
        </w:rPr>
        <w:t>Describe the proposed team that will perform the work. Identify the project lead, principal-in-charge, day-to-day manager, key subject matter experts, and any subcontractors. Explain the role each person will play and why the team is well-matched to the engagement.</w:t>
      </w:r>
    </w:p>
    <w:tbl>
      <w:tblPr>
        <w:tblW w:w="0" w:type="auto"/>
        <w:jc w:val="center"/>
        <w:tblLayout w:type="fixed"/>
        <w:tblLook w:val="04A0" w:firstRow="1" w:lastRow="0" w:firstColumn="1" w:lastColumn="0" w:noHBand="0" w:noVBand="1"/>
      </w:tblPr>
      <w:tblGrid>
        <w:gridCol w:w="4968"/>
        <w:gridCol w:w="6624"/>
      </w:tblGrid>
      <w:tr w:rsidR="00207A56" w:rsidRPr="00A369BE" w14:paraId="1544F6A7" w14:textId="77777777">
        <w:trPr>
          <w:tblHeader/>
          <w:jc w:val="center"/>
        </w:trPr>
        <w:tc>
          <w:tcPr>
            <w:tcW w:w="3744" w:type="dxa"/>
            <w:shd w:val="clear" w:color="auto" w:fill="0F5B73"/>
            <w:tcMar>
              <w:top w:w="110" w:type="dxa"/>
              <w:left w:w="110" w:type="dxa"/>
              <w:bottom w:w="110" w:type="dxa"/>
              <w:right w:w="110" w:type="dxa"/>
            </w:tcMar>
          </w:tcPr>
          <w:p w14:paraId="6DEB191F"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6F2FBBCF"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Vendor Response</w:t>
            </w:r>
          </w:p>
        </w:tc>
      </w:tr>
      <w:tr w:rsidR="00207A56" w:rsidRPr="00A369BE" w14:paraId="35934996" w14:textId="77777777">
        <w:trPr>
          <w:jc w:val="center"/>
        </w:trPr>
        <w:tc>
          <w:tcPr>
            <w:tcW w:w="4968" w:type="dxa"/>
            <w:shd w:val="clear" w:color="auto" w:fill="D9EEF3"/>
            <w:tcMar>
              <w:top w:w="110" w:type="dxa"/>
              <w:left w:w="110" w:type="dxa"/>
              <w:bottom w:w="140" w:type="dxa"/>
              <w:right w:w="110" w:type="dxa"/>
            </w:tcMar>
            <w:vAlign w:val="center"/>
          </w:tcPr>
          <w:p w14:paraId="11B7214A" w14:textId="77777777" w:rsidR="00207A56" w:rsidRPr="00A369BE" w:rsidRDefault="00B031D7">
            <w:pPr>
              <w:rPr>
                <w:rFonts w:asciiTheme="majorHAnsi" w:hAnsiTheme="majorHAnsi" w:cstheme="majorHAnsi"/>
              </w:rPr>
            </w:pPr>
            <w:r w:rsidRPr="00A369BE">
              <w:rPr>
                <w:rFonts w:asciiTheme="majorHAnsi" w:hAnsiTheme="majorHAnsi" w:cstheme="majorHAnsi"/>
              </w:rPr>
              <w:t>Project organizational structure and lines of responsibility</w:t>
            </w:r>
          </w:p>
        </w:tc>
        <w:tc>
          <w:tcPr>
            <w:tcW w:w="4968" w:type="dxa"/>
            <w:shd w:val="clear" w:color="auto" w:fill="EAF4F7"/>
            <w:tcMar>
              <w:top w:w="110" w:type="dxa"/>
              <w:left w:w="110" w:type="dxa"/>
              <w:bottom w:w="140" w:type="dxa"/>
              <w:right w:w="110" w:type="dxa"/>
            </w:tcMar>
            <w:vAlign w:val="center"/>
          </w:tcPr>
          <w:p w14:paraId="3984C556"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087A5DEC" w14:textId="77777777">
        <w:trPr>
          <w:jc w:val="center"/>
        </w:trPr>
        <w:tc>
          <w:tcPr>
            <w:tcW w:w="4968" w:type="dxa"/>
            <w:shd w:val="clear" w:color="auto" w:fill="D9EEF3"/>
            <w:tcMar>
              <w:top w:w="110" w:type="dxa"/>
              <w:left w:w="110" w:type="dxa"/>
              <w:bottom w:w="140" w:type="dxa"/>
              <w:right w:w="110" w:type="dxa"/>
            </w:tcMar>
            <w:vAlign w:val="center"/>
          </w:tcPr>
          <w:p w14:paraId="6E7AD50F" w14:textId="77777777" w:rsidR="00207A56" w:rsidRPr="00A369BE" w:rsidRDefault="00B031D7">
            <w:pPr>
              <w:rPr>
                <w:rFonts w:asciiTheme="majorHAnsi" w:hAnsiTheme="majorHAnsi" w:cstheme="majorHAnsi"/>
              </w:rPr>
            </w:pPr>
            <w:r w:rsidRPr="00A369BE">
              <w:rPr>
                <w:rFonts w:asciiTheme="majorHAnsi" w:hAnsiTheme="majorHAnsi" w:cstheme="majorHAnsi"/>
              </w:rPr>
              <w:t>Project lead and primary contact</w:t>
            </w:r>
          </w:p>
        </w:tc>
        <w:tc>
          <w:tcPr>
            <w:tcW w:w="4968" w:type="dxa"/>
            <w:shd w:val="clear" w:color="auto" w:fill="EAF4F7"/>
            <w:tcMar>
              <w:top w:w="110" w:type="dxa"/>
              <w:left w:w="110" w:type="dxa"/>
              <w:bottom w:w="140" w:type="dxa"/>
              <w:right w:w="110" w:type="dxa"/>
            </w:tcMar>
            <w:vAlign w:val="center"/>
          </w:tcPr>
          <w:p w14:paraId="794C8AEB"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7C45691E" w14:textId="77777777">
        <w:trPr>
          <w:jc w:val="center"/>
        </w:trPr>
        <w:tc>
          <w:tcPr>
            <w:tcW w:w="4968" w:type="dxa"/>
            <w:shd w:val="clear" w:color="auto" w:fill="D9EEF3"/>
            <w:tcMar>
              <w:top w:w="110" w:type="dxa"/>
              <w:left w:w="110" w:type="dxa"/>
              <w:bottom w:w="140" w:type="dxa"/>
              <w:right w:w="110" w:type="dxa"/>
            </w:tcMar>
            <w:vAlign w:val="center"/>
          </w:tcPr>
          <w:p w14:paraId="5971E6A6" w14:textId="77777777" w:rsidR="00207A56" w:rsidRPr="00A369BE" w:rsidRDefault="00B031D7">
            <w:pPr>
              <w:rPr>
                <w:rFonts w:asciiTheme="majorHAnsi" w:hAnsiTheme="majorHAnsi" w:cstheme="majorHAnsi"/>
              </w:rPr>
            </w:pPr>
            <w:r w:rsidRPr="00A369BE">
              <w:rPr>
                <w:rFonts w:asciiTheme="majorHAnsi" w:hAnsiTheme="majorHAnsi" w:cstheme="majorHAnsi"/>
              </w:rPr>
              <w:t>Key team members, qualifications, and role in the work</w:t>
            </w:r>
          </w:p>
        </w:tc>
        <w:tc>
          <w:tcPr>
            <w:tcW w:w="4968" w:type="dxa"/>
            <w:shd w:val="clear" w:color="auto" w:fill="EAF4F7"/>
            <w:tcMar>
              <w:top w:w="110" w:type="dxa"/>
              <w:left w:w="110" w:type="dxa"/>
              <w:bottom w:w="140" w:type="dxa"/>
              <w:right w:w="110" w:type="dxa"/>
            </w:tcMar>
            <w:vAlign w:val="center"/>
          </w:tcPr>
          <w:p w14:paraId="01AA45D3"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42C0AF8D" w14:textId="77777777">
        <w:trPr>
          <w:jc w:val="center"/>
        </w:trPr>
        <w:tc>
          <w:tcPr>
            <w:tcW w:w="4968" w:type="dxa"/>
            <w:shd w:val="clear" w:color="auto" w:fill="D9EEF3"/>
            <w:tcMar>
              <w:top w:w="110" w:type="dxa"/>
              <w:left w:w="110" w:type="dxa"/>
              <w:bottom w:w="140" w:type="dxa"/>
              <w:right w:w="110" w:type="dxa"/>
            </w:tcMar>
            <w:vAlign w:val="center"/>
          </w:tcPr>
          <w:p w14:paraId="0DDEB052" w14:textId="77777777" w:rsidR="00207A56" w:rsidRPr="00A369BE" w:rsidRDefault="00B031D7">
            <w:pPr>
              <w:rPr>
                <w:rFonts w:asciiTheme="majorHAnsi" w:hAnsiTheme="majorHAnsi" w:cstheme="majorHAnsi"/>
              </w:rPr>
            </w:pPr>
            <w:r w:rsidRPr="00A369BE">
              <w:rPr>
                <w:rFonts w:asciiTheme="majorHAnsi" w:hAnsiTheme="majorHAnsi" w:cstheme="majorHAnsi"/>
              </w:rPr>
              <w:t>Subcontractors or specialty contributors, if any</w:t>
            </w:r>
          </w:p>
        </w:tc>
        <w:tc>
          <w:tcPr>
            <w:tcW w:w="4968" w:type="dxa"/>
            <w:shd w:val="clear" w:color="auto" w:fill="EAF4F7"/>
            <w:tcMar>
              <w:top w:w="110" w:type="dxa"/>
              <w:left w:w="110" w:type="dxa"/>
              <w:bottom w:w="140" w:type="dxa"/>
              <w:right w:w="110" w:type="dxa"/>
            </w:tcMar>
            <w:vAlign w:val="center"/>
          </w:tcPr>
          <w:p w14:paraId="331EE194"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751B8451" w14:textId="77777777" w:rsidR="00207A56" w:rsidRPr="00A369BE" w:rsidRDefault="00B031D7">
      <w:pPr>
        <w:pStyle w:val="Heading2"/>
        <w:rPr>
          <w:rFonts w:cstheme="majorHAnsi"/>
        </w:rPr>
      </w:pPr>
      <w:bookmarkStart w:id="24" w:name="_Toc230095675"/>
      <w:r w:rsidRPr="00A369BE">
        <w:rPr>
          <w:rFonts w:cstheme="majorHAnsi"/>
        </w:rPr>
        <w:lastRenderedPageBreak/>
        <w:t>A8. Sample Deliverables (Supports Technical Approach and Innovation)</w:t>
      </w:r>
      <w:bookmarkEnd w:id="24"/>
    </w:p>
    <w:p w14:paraId="3BB01E4C" w14:textId="77777777" w:rsidR="00207A56" w:rsidRPr="00A369BE" w:rsidRDefault="00B031D7">
      <w:pPr>
        <w:rPr>
          <w:rFonts w:asciiTheme="majorHAnsi" w:hAnsiTheme="majorHAnsi" w:cstheme="majorHAnsi"/>
        </w:rPr>
      </w:pPr>
      <w:r w:rsidRPr="00A369BE">
        <w:rPr>
          <w:rFonts w:asciiTheme="majorHAnsi" w:hAnsiTheme="majorHAnsi" w:cstheme="majorHAnsi"/>
        </w:rPr>
        <w:t>Provide representative examples of comparable work product, such as market intelligence reports, strategic marketing plans, brand strategy documents, rebranding outputs, dashboards, or implementation roadmaps. Explain why the samples are relevant to this procurement and what role your firm played in producing them.</w:t>
      </w:r>
    </w:p>
    <w:tbl>
      <w:tblPr>
        <w:tblW w:w="0" w:type="auto"/>
        <w:jc w:val="center"/>
        <w:tblLayout w:type="fixed"/>
        <w:tblLook w:val="04A0" w:firstRow="1" w:lastRow="0" w:firstColumn="1" w:lastColumn="0" w:noHBand="0" w:noVBand="1"/>
      </w:tblPr>
      <w:tblGrid>
        <w:gridCol w:w="4968"/>
        <w:gridCol w:w="6624"/>
      </w:tblGrid>
      <w:tr w:rsidR="00207A56" w:rsidRPr="00A369BE" w14:paraId="3E4E5BCB" w14:textId="77777777">
        <w:trPr>
          <w:tblHeader/>
          <w:jc w:val="center"/>
        </w:trPr>
        <w:tc>
          <w:tcPr>
            <w:tcW w:w="3744" w:type="dxa"/>
            <w:shd w:val="clear" w:color="auto" w:fill="0F5B73"/>
            <w:tcMar>
              <w:top w:w="110" w:type="dxa"/>
              <w:left w:w="110" w:type="dxa"/>
              <w:bottom w:w="110" w:type="dxa"/>
              <w:right w:w="110" w:type="dxa"/>
            </w:tcMar>
          </w:tcPr>
          <w:p w14:paraId="6E8721A6"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5122C78D"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Vendor Response</w:t>
            </w:r>
          </w:p>
        </w:tc>
      </w:tr>
      <w:tr w:rsidR="00207A56" w:rsidRPr="00A369BE" w14:paraId="7013F4B6" w14:textId="77777777">
        <w:trPr>
          <w:jc w:val="center"/>
        </w:trPr>
        <w:tc>
          <w:tcPr>
            <w:tcW w:w="4968" w:type="dxa"/>
            <w:shd w:val="clear" w:color="auto" w:fill="D9EEF3"/>
            <w:tcMar>
              <w:top w:w="110" w:type="dxa"/>
              <w:left w:w="110" w:type="dxa"/>
              <w:bottom w:w="140" w:type="dxa"/>
              <w:right w:w="110" w:type="dxa"/>
            </w:tcMar>
            <w:vAlign w:val="center"/>
          </w:tcPr>
          <w:p w14:paraId="5F243FFA" w14:textId="77777777" w:rsidR="00207A56" w:rsidRPr="00A369BE" w:rsidRDefault="00B031D7">
            <w:pPr>
              <w:rPr>
                <w:rFonts w:asciiTheme="majorHAnsi" w:hAnsiTheme="majorHAnsi" w:cstheme="majorHAnsi"/>
              </w:rPr>
            </w:pPr>
            <w:r w:rsidRPr="00A369BE">
              <w:rPr>
                <w:rFonts w:asciiTheme="majorHAnsi" w:hAnsiTheme="majorHAnsi" w:cstheme="majorHAnsi"/>
              </w:rPr>
              <w:t>Description of sample deliverable 1 and relevance</w:t>
            </w:r>
          </w:p>
        </w:tc>
        <w:tc>
          <w:tcPr>
            <w:tcW w:w="4968" w:type="dxa"/>
            <w:shd w:val="clear" w:color="auto" w:fill="EAF4F7"/>
            <w:tcMar>
              <w:top w:w="110" w:type="dxa"/>
              <w:left w:w="110" w:type="dxa"/>
              <w:bottom w:w="140" w:type="dxa"/>
              <w:right w:w="110" w:type="dxa"/>
            </w:tcMar>
            <w:vAlign w:val="center"/>
          </w:tcPr>
          <w:p w14:paraId="0CB753BB"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6E396C78" w14:textId="77777777">
        <w:trPr>
          <w:jc w:val="center"/>
        </w:trPr>
        <w:tc>
          <w:tcPr>
            <w:tcW w:w="4968" w:type="dxa"/>
            <w:shd w:val="clear" w:color="auto" w:fill="D9EEF3"/>
            <w:tcMar>
              <w:top w:w="110" w:type="dxa"/>
              <w:left w:w="110" w:type="dxa"/>
              <w:bottom w:w="140" w:type="dxa"/>
              <w:right w:w="110" w:type="dxa"/>
            </w:tcMar>
            <w:vAlign w:val="center"/>
          </w:tcPr>
          <w:p w14:paraId="489FEAC5" w14:textId="77777777" w:rsidR="00207A56" w:rsidRPr="00A369BE" w:rsidRDefault="00B031D7">
            <w:pPr>
              <w:rPr>
                <w:rFonts w:asciiTheme="majorHAnsi" w:hAnsiTheme="majorHAnsi" w:cstheme="majorHAnsi"/>
              </w:rPr>
            </w:pPr>
            <w:r w:rsidRPr="00A369BE">
              <w:rPr>
                <w:rFonts w:asciiTheme="majorHAnsi" w:hAnsiTheme="majorHAnsi" w:cstheme="majorHAnsi"/>
              </w:rPr>
              <w:t>Description of sample deliverable 2 and relevance</w:t>
            </w:r>
          </w:p>
        </w:tc>
        <w:tc>
          <w:tcPr>
            <w:tcW w:w="4968" w:type="dxa"/>
            <w:shd w:val="clear" w:color="auto" w:fill="EAF4F7"/>
            <w:tcMar>
              <w:top w:w="110" w:type="dxa"/>
              <w:left w:w="110" w:type="dxa"/>
              <w:bottom w:w="140" w:type="dxa"/>
              <w:right w:w="110" w:type="dxa"/>
            </w:tcMar>
            <w:vAlign w:val="center"/>
          </w:tcPr>
          <w:p w14:paraId="39FE5CC3"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58416399" w14:textId="77777777">
        <w:trPr>
          <w:jc w:val="center"/>
        </w:trPr>
        <w:tc>
          <w:tcPr>
            <w:tcW w:w="4968" w:type="dxa"/>
            <w:shd w:val="clear" w:color="auto" w:fill="D9EEF3"/>
            <w:tcMar>
              <w:top w:w="110" w:type="dxa"/>
              <w:left w:w="110" w:type="dxa"/>
              <w:bottom w:w="140" w:type="dxa"/>
              <w:right w:w="110" w:type="dxa"/>
            </w:tcMar>
            <w:vAlign w:val="center"/>
          </w:tcPr>
          <w:p w14:paraId="2C032A4F" w14:textId="77777777" w:rsidR="00207A56" w:rsidRPr="00A369BE" w:rsidRDefault="00B031D7">
            <w:pPr>
              <w:rPr>
                <w:rFonts w:asciiTheme="majorHAnsi" w:hAnsiTheme="majorHAnsi" w:cstheme="majorHAnsi"/>
              </w:rPr>
            </w:pPr>
            <w:r w:rsidRPr="00A369BE">
              <w:rPr>
                <w:rFonts w:asciiTheme="majorHAnsi" w:hAnsiTheme="majorHAnsi" w:cstheme="majorHAnsi"/>
              </w:rPr>
              <w:t>Optional additional samples</w:t>
            </w:r>
          </w:p>
        </w:tc>
        <w:tc>
          <w:tcPr>
            <w:tcW w:w="4968" w:type="dxa"/>
            <w:shd w:val="clear" w:color="auto" w:fill="EAF4F7"/>
            <w:tcMar>
              <w:top w:w="110" w:type="dxa"/>
              <w:left w:w="110" w:type="dxa"/>
              <w:bottom w:w="140" w:type="dxa"/>
              <w:right w:w="110" w:type="dxa"/>
            </w:tcMar>
            <w:vAlign w:val="center"/>
          </w:tcPr>
          <w:p w14:paraId="107AF623"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5F96B7FA" w14:textId="77777777" w:rsidR="00207A56" w:rsidRPr="00A369BE" w:rsidRDefault="00B031D7">
      <w:pPr>
        <w:pStyle w:val="Heading2"/>
        <w:rPr>
          <w:rFonts w:cstheme="majorHAnsi"/>
        </w:rPr>
      </w:pPr>
      <w:bookmarkStart w:id="25" w:name="_Toc230095676"/>
      <w:r w:rsidRPr="00A369BE">
        <w:rPr>
          <w:rFonts w:cstheme="majorHAnsi"/>
        </w:rPr>
        <w:t>A9. Cost Proposal (Supports Cost)</w:t>
      </w:r>
      <w:bookmarkEnd w:id="25"/>
    </w:p>
    <w:p w14:paraId="341CD207" w14:textId="77777777" w:rsidR="00207A56" w:rsidRPr="00A369BE" w:rsidRDefault="00B031D7">
      <w:pPr>
        <w:rPr>
          <w:rFonts w:asciiTheme="majorHAnsi" w:hAnsiTheme="majorHAnsi" w:cstheme="majorHAnsi"/>
        </w:rPr>
      </w:pPr>
      <w:r w:rsidRPr="00A369BE">
        <w:rPr>
          <w:rFonts w:asciiTheme="majorHAnsi" w:hAnsiTheme="majorHAnsi" w:cstheme="majorHAnsi"/>
        </w:rPr>
        <w:t>Complete the cost proposal in sufficient detail for El Centro to evaluate reasonableness, completeness, and alignment with the proposed scope. If assumptions materially affect price, they must be stated clearly. If optional work is proposed, separate it from the required scope.</w:t>
      </w:r>
    </w:p>
    <w:tbl>
      <w:tblPr>
        <w:tblW w:w="0" w:type="auto"/>
        <w:jc w:val="center"/>
        <w:tblLayout w:type="fixed"/>
        <w:tblLook w:val="04A0" w:firstRow="1" w:lastRow="0" w:firstColumn="1" w:lastColumn="0" w:noHBand="0" w:noVBand="1"/>
      </w:tblPr>
      <w:tblGrid>
        <w:gridCol w:w="4968"/>
        <w:gridCol w:w="6624"/>
      </w:tblGrid>
      <w:tr w:rsidR="00207A56" w:rsidRPr="00A369BE" w14:paraId="3A7ADF23" w14:textId="77777777">
        <w:trPr>
          <w:tblHeader/>
          <w:jc w:val="center"/>
        </w:trPr>
        <w:tc>
          <w:tcPr>
            <w:tcW w:w="3744" w:type="dxa"/>
            <w:shd w:val="clear" w:color="auto" w:fill="0F5B73"/>
            <w:tcMar>
              <w:top w:w="110" w:type="dxa"/>
              <w:left w:w="110" w:type="dxa"/>
              <w:bottom w:w="110" w:type="dxa"/>
              <w:right w:w="110" w:type="dxa"/>
            </w:tcMar>
          </w:tcPr>
          <w:p w14:paraId="50B23913"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60446245"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Vendor Response</w:t>
            </w:r>
          </w:p>
        </w:tc>
      </w:tr>
      <w:tr w:rsidR="00207A56" w:rsidRPr="00A369BE" w14:paraId="00CD08E2" w14:textId="77777777">
        <w:trPr>
          <w:jc w:val="center"/>
        </w:trPr>
        <w:tc>
          <w:tcPr>
            <w:tcW w:w="4968" w:type="dxa"/>
            <w:shd w:val="clear" w:color="auto" w:fill="D9EEF3"/>
            <w:tcMar>
              <w:top w:w="110" w:type="dxa"/>
              <w:left w:w="110" w:type="dxa"/>
              <w:bottom w:w="140" w:type="dxa"/>
              <w:right w:w="110" w:type="dxa"/>
            </w:tcMar>
            <w:vAlign w:val="center"/>
          </w:tcPr>
          <w:p w14:paraId="16CF150A" w14:textId="77777777" w:rsidR="00207A56" w:rsidRPr="00A369BE" w:rsidRDefault="00B031D7">
            <w:pPr>
              <w:rPr>
                <w:rFonts w:asciiTheme="majorHAnsi" w:hAnsiTheme="majorHAnsi" w:cstheme="majorHAnsi"/>
              </w:rPr>
            </w:pPr>
            <w:r w:rsidRPr="00A369BE">
              <w:rPr>
                <w:rFonts w:asciiTheme="majorHAnsi" w:hAnsiTheme="majorHAnsi" w:cstheme="majorHAnsi"/>
              </w:rPr>
              <w:t>Total fixed fee or total proposed cost</w:t>
            </w:r>
          </w:p>
        </w:tc>
        <w:tc>
          <w:tcPr>
            <w:tcW w:w="4968" w:type="dxa"/>
            <w:shd w:val="clear" w:color="auto" w:fill="EAF4F7"/>
            <w:tcMar>
              <w:top w:w="110" w:type="dxa"/>
              <w:left w:w="110" w:type="dxa"/>
              <w:bottom w:w="140" w:type="dxa"/>
              <w:right w:w="110" w:type="dxa"/>
            </w:tcMar>
            <w:vAlign w:val="center"/>
          </w:tcPr>
          <w:p w14:paraId="2166D383"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41180E12" w14:textId="77777777">
        <w:trPr>
          <w:jc w:val="center"/>
        </w:trPr>
        <w:tc>
          <w:tcPr>
            <w:tcW w:w="4968" w:type="dxa"/>
            <w:shd w:val="clear" w:color="auto" w:fill="D9EEF3"/>
            <w:tcMar>
              <w:top w:w="110" w:type="dxa"/>
              <w:left w:w="110" w:type="dxa"/>
              <w:bottom w:w="140" w:type="dxa"/>
              <w:right w:w="110" w:type="dxa"/>
            </w:tcMar>
            <w:vAlign w:val="center"/>
          </w:tcPr>
          <w:p w14:paraId="54DA73BB" w14:textId="77777777" w:rsidR="00207A56" w:rsidRPr="00A369BE" w:rsidRDefault="00B031D7">
            <w:pPr>
              <w:rPr>
                <w:rFonts w:asciiTheme="majorHAnsi" w:hAnsiTheme="majorHAnsi" w:cstheme="majorHAnsi"/>
              </w:rPr>
            </w:pPr>
            <w:r w:rsidRPr="00A369BE">
              <w:rPr>
                <w:rFonts w:asciiTheme="majorHAnsi" w:hAnsiTheme="majorHAnsi" w:cstheme="majorHAnsi"/>
              </w:rPr>
              <w:t>Cost by major phase of work</w:t>
            </w:r>
          </w:p>
        </w:tc>
        <w:tc>
          <w:tcPr>
            <w:tcW w:w="4968" w:type="dxa"/>
            <w:shd w:val="clear" w:color="auto" w:fill="EAF4F7"/>
            <w:tcMar>
              <w:top w:w="110" w:type="dxa"/>
              <w:left w:w="110" w:type="dxa"/>
              <w:bottom w:w="140" w:type="dxa"/>
              <w:right w:w="110" w:type="dxa"/>
            </w:tcMar>
            <w:vAlign w:val="center"/>
          </w:tcPr>
          <w:p w14:paraId="5B96BE86"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7CF2BF56" w14:textId="77777777">
        <w:trPr>
          <w:jc w:val="center"/>
        </w:trPr>
        <w:tc>
          <w:tcPr>
            <w:tcW w:w="4968" w:type="dxa"/>
            <w:shd w:val="clear" w:color="auto" w:fill="D9EEF3"/>
            <w:tcMar>
              <w:top w:w="110" w:type="dxa"/>
              <w:left w:w="110" w:type="dxa"/>
              <w:bottom w:w="140" w:type="dxa"/>
              <w:right w:w="110" w:type="dxa"/>
            </w:tcMar>
            <w:vAlign w:val="center"/>
          </w:tcPr>
          <w:p w14:paraId="52E097E3" w14:textId="77777777" w:rsidR="00207A56" w:rsidRPr="00A369BE" w:rsidRDefault="00B031D7">
            <w:pPr>
              <w:rPr>
                <w:rFonts w:asciiTheme="majorHAnsi" w:hAnsiTheme="majorHAnsi" w:cstheme="majorHAnsi"/>
              </w:rPr>
            </w:pPr>
            <w:r w:rsidRPr="00A369BE">
              <w:rPr>
                <w:rFonts w:asciiTheme="majorHAnsi" w:hAnsiTheme="majorHAnsi" w:cstheme="majorHAnsi"/>
              </w:rPr>
              <w:t>Hourly rates or labor categories, if applicable</w:t>
            </w:r>
          </w:p>
        </w:tc>
        <w:tc>
          <w:tcPr>
            <w:tcW w:w="4968" w:type="dxa"/>
            <w:shd w:val="clear" w:color="auto" w:fill="EAF4F7"/>
            <w:tcMar>
              <w:top w:w="110" w:type="dxa"/>
              <w:left w:w="110" w:type="dxa"/>
              <w:bottom w:w="140" w:type="dxa"/>
              <w:right w:w="110" w:type="dxa"/>
            </w:tcMar>
            <w:vAlign w:val="center"/>
          </w:tcPr>
          <w:p w14:paraId="0D2FC705"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7592EDE7" w14:textId="77777777">
        <w:trPr>
          <w:jc w:val="center"/>
        </w:trPr>
        <w:tc>
          <w:tcPr>
            <w:tcW w:w="4968" w:type="dxa"/>
            <w:shd w:val="clear" w:color="auto" w:fill="D9EEF3"/>
            <w:tcMar>
              <w:top w:w="110" w:type="dxa"/>
              <w:left w:w="110" w:type="dxa"/>
              <w:bottom w:w="140" w:type="dxa"/>
              <w:right w:w="110" w:type="dxa"/>
            </w:tcMar>
            <w:vAlign w:val="center"/>
          </w:tcPr>
          <w:p w14:paraId="07A3531C" w14:textId="77777777" w:rsidR="00207A56" w:rsidRPr="00A369BE" w:rsidRDefault="00B031D7">
            <w:pPr>
              <w:rPr>
                <w:rFonts w:asciiTheme="majorHAnsi" w:hAnsiTheme="majorHAnsi" w:cstheme="majorHAnsi"/>
              </w:rPr>
            </w:pPr>
            <w:r w:rsidRPr="00A369BE">
              <w:rPr>
                <w:rFonts w:asciiTheme="majorHAnsi" w:hAnsiTheme="majorHAnsi" w:cstheme="majorHAnsi"/>
              </w:rPr>
              <w:t>Pricing assumptions and exclusions</w:t>
            </w:r>
          </w:p>
        </w:tc>
        <w:tc>
          <w:tcPr>
            <w:tcW w:w="4968" w:type="dxa"/>
            <w:shd w:val="clear" w:color="auto" w:fill="EAF4F7"/>
            <w:tcMar>
              <w:top w:w="110" w:type="dxa"/>
              <w:left w:w="110" w:type="dxa"/>
              <w:bottom w:w="140" w:type="dxa"/>
              <w:right w:w="110" w:type="dxa"/>
            </w:tcMar>
            <w:vAlign w:val="center"/>
          </w:tcPr>
          <w:p w14:paraId="1FB81F3B"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7640EF9A" w14:textId="77777777">
        <w:trPr>
          <w:jc w:val="center"/>
        </w:trPr>
        <w:tc>
          <w:tcPr>
            <w:tcW w:w="4968" w:type="dxa"/>
            <w:shd w:val="clear" w:color="auto" w:fill="D9EEF3"/>
            <w:tcMar>
              <w:top w:w="110" w:type="dxa"/>
              <w:left w:w="110" w:type="dxa"/>
              <w:bottom w:w="140" w:type="dxa"/>
              <w:right w:w="110" w:type="dxa"/>
            </w:tcMar>
            <w:vAlign w:val="center"/>
          </w:tcPr>
          <w:p w14:paraId="20BD9E19" w14:textId="77777777" w:rsidR="00207A56" w:rsidRPr="00A369BE" w:rsidRDefault="00B031D7">
            <w:pPr>
              <w:rPr>
                <w:rFonts w:asciiTheme="majorHAnsi" w:hAnsiTheme="majorHAnsi" w:cstheme="majorHAnsi"/>
              </w:rPr>
            </w:pPr>
            <w:r w:rsidRPr="00A369BE">
              <w:rPr>
                <w:rFonts w:asciiTheme="majorHAnsi" w:hAnsiTheme="majorHAnsi" w:cstheme="majorHAnsi"/>
              </w:rPr>
              <w:t>Optional services or alternate pricing structures, if any</w:t>
            </w:r>
          </w:p>
        </w:tc>
        <w:tc>
          <w:tcPr>
            <w:tcW w:w="4968" w:type="dxa"/>
            <w:shd w:val="clear" w:color="auto" w:fill="EAF4F7"/>
            <w:tcMar>
              <w:top w:w="110" w:type="dxa"/>
              <w:left w:w="110" w:type="dxa"/>
              <w:bottom w:w="140" w:type="dxa"/>
              <w:right w:w="110" w:type="dxa"/>
            </w:tcMar>
            <w:vAlign w:val="center"/>
          </w:tcPr>
          <w:p w14:paraId="2566DD35"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3434CD60" w14:textId="77777777" w:rsidR="00207A56" w:rsidRPr="00A369BE" w:rsidRDefault="00B031D7">
      <w:pPr>
        <w:pStyle w:val="Heading2"/>
        <w:rPr>
          <w:rFonts w:cstheme="majorHAnsi"/>
        </w:rPr>
      </w:pPr>
      <w:bookmarkStart w:id="26" w:name="_Toc230095677"/>
      <w:r w:rsidRPr="00A369BE">
        <w:rPr>
          <w:rFonts w:cstheme="majorHAnsi"/>
        </w:rPr>
        <w:lastRenderedPageBreak/>
        <w:t>A10. Value Proposition and Innovation (Supports Innovation / Value Add)</w:t>
      </w:r>
      <w:bookmarkEnd w:id="26"/>
    </w:p>
    <w:p w14:paraId="68B79B0A" w14:textId="77777777" w:rsidR="00207A56" w:rsidRPr="00A369BE" w:rsidRDefault="00B031D7">
      <w:pPr>
        <w:rPr>
          <w:rFonts w:asciiTheme="majorHAnsi" w:hAnsiTheme="majorHAnsi" w:cstheme="majorHAnsi"/>
        </w:rPr>
      </w:pPr>
      <w:r w:rsidRPr="00A369BE">
        <w:rPr>
          <w:rFonts w:asciiTheme="majorHAnsi" w:hAnsiTheme="majorHAnsi" w:cstheme="majorHAnsi"/>
        </w:rPr>
        <w:t>Describe what differentiates your firm and what additional value you would bring to this engagement beyond the minimum scope of work. This section should focus on practical value, distinctive capability, and ideas that would strengthen implementation or long-term impact for El Centro.</w:t>
      </w:r>
    </w:p>
    <w:tbl>
      <w:tblPr>
        <w:tblW w:w="0" w:type="auto"/>
        <w:jc w:val="center"/>
        <w:tblLayout w:type="fixed"/>
        <w:tblLook w:val="04A0" w:firstRow="1" w:lastRow="0" w:firstColumn="1" w:lastColumn="0" w:noHBand="0" w:noVBand="1"/>
      </w:tblPr>
      <w:tblGrid>
        <w:gridCol w:w="4968"/>
        <w:gridCol w:w="6624"/>
      </w:tblGrid>
      <w:tr w:rsidR="00207A56" w:rsidRPr="00A369BE" w14:paraId="2B7037FE" w14:textId="77777777">
        <w:trPr>
          <w:tblHeader/>
          <w:jc w:val="center"/>
        </w:trPr>
        <w:tc>
          <w:tcPr>
            <w:tcW w:w="3744" w:type="dxa"/>
            <w:shd w:val="clear" w:color="auto" w:fill="0F5B73"/>
            <w:tcMar>
              <w:top w:w="110" w:type="dxa"/>
              <w:left w:w="110" w:type="dxa"/>
              <w:bottom w:w="110" w:type="dxa"/>
              <w:right w:w="110" w:type="dxa"/>
            </w:tcMar>
          </w:tcPr>
          <w:p w14:paraId="66C3AD31"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7BD8137A"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Vendor Response</w:t>
            </w:r>
          </w:p>
        </w:tc>
      </w:tr>
      <w:tr w:rsidR="00207A56" w:rsidRPr="00A369BE" w14:paraId="3CA04021" w14:textId="77777777">
        <w:trPr>
          <w:jc w:val="center"/>
        </w:trPr>
        <w:tc>
          <w:tcPr>
            <w:tcW w:w="4968" w:type="dxa"/>
            <w:shd w:val="clear" w:color="auto" w:fill="D9EEF3"/>
            <w:tcMar>
              <w:top w:w="110" w:type="dxa"/>
              <w:left w:w="110" w:type="dxa"/>
              <w:bottom w:w="140" w:type="dxa"/>
              <w:right w:w="110" w:type="dxa"/>
            </w:tcMar>
            <w:vAlign w:val="center"/>
          </w:tcPr>
          <w:p w14:paraId="0B20CABE" w14:textId="77777777" w:rsidR="00207A56" w:rsidRPr="00A369BE" w:rsidRDefault="00B031D7">
            <w:pPr>
              <w:rPr>
                <w:rFonts w:asciiTheme="majorHAnsi" w:hAnsiTheme="majorHAnsi" w:cstheme="majorHAnsi"/>
              </w:rPr>
            </w:pPr>
            <w:r w:rsidRPr="00A369BE">
              <w:rPr>
                <w:rFonts w:asciiTheme="majorHAnsi" w:hAnsiTheme="majorHAnsi" w:cstheme="majorHAnsi"/>
              </w:rPr>
              <w:t>Differentiators that are specifically relevant to this engagement</w:t>
            </w:r>
          </w:p>
        </w:tc>
        <w:tc>
          <w:tcPr>
            <w:tcW w:w="4968" w:type="dxa"/>
            <w:shd w:val="clear" w:color="auto" w:fill="EAF4F7"/>
            <w:tcMar>
              <w:top w:w="110" w:type="dxa"/>
              <w:left w:w="110" w:type="dxa"/>
              <w:bottom w:w="140" w:type="dxa"/>
              <w:right w:w="110" w:type="dxa"/>
            </w:tcMar>
            <w:vAlign w:val="center"/>
          </w:tcPr>
          <w:p w14:paraId="040E88BC"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5D2B5DDC" w14:textId="77777777">
        <w:trPr>
          <w:jc w:val="center"/>
        </w:trPr>
        <w:tc>
          <w:tcPr>
            <w:tcW w:w="4968" w:type="dxa"/>
            <w:shd w:val="clear" w:color="auto" w:fill="D9EEF3"/>
            <w:tcMar>
              <w:top w:w="110" w:type="dxa"/>
              <w:left w:w="110" w:type="dxa"/>
              <w:bottom w:w="140" w:type="dxa"/>
              <w:right w:w="110" w:type="dxa"/>
            </w:tcMar>
            <w:vAlign w:val="center"/>
          </w:tcPr>
          <w:p w14:paraId="6AC915CA" w14:textId="77777777" w:rsidR="00207A56" w:rsidRPr="00A369BE" w:rsidRDefault="00B031D7">
            <w:pPr>
              <w:rPr>
                <w:rFonts w:asciiTheme="majorHAnsi" w:hAnsiTheme="majorHAnsi" w:cstheme="majorHAnsi"/>
              </w:rPr>
            </w:pPr>
            <w:r w:rsidRPr="00A369BE">
              <w:rPr>
                <w:rFonts w:asciiTheme="majorHAnsi" w:hAnsiTheme="majorHAnsi" w:cstheme="majorHAnsi"/>
              </w:rPr>
              <w:t>Tools, methods, or ideas that add value beyond the base scope</w:t>
            </w:r>
          </w:p>
        </w:tc>
        <w:tc>
          <w:tcPr>
            <w:tcW w:w="4968" w:type="dxa"/>
            <w:shd w:val="clear" w:color="auto" w:fill="EAF4F7"/>
            <w:tcMar>
              <w:top w:w="110" w:type="dxa"/>
              <w:left w:w="110" w:type="dxa"/>
              <w:bottom w:w="140" w:type="dxa"/>
              <w:right w:w="110" w:type="dxa"/>
            </w:tcMar>
            <w:vAlign w:val="center"/>
          </w:tcPr>
          <w:p w14:paraId="3F55E47D"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5CB0AB07" w14:textId="77777777">
        <w:trPr>
          <w:jc w:val="center"/>
        </w:trPr>
        <w:tc>
          <w:tcPr>
            <w:tcW w:w="4968" w:type="dxa"/>
            <w:shd w:val="clear" w:color="auto" w:fill="D9EEF3"/>
            <w:tcMar>
              <w:top w:w="110" w:type="dxa"/>
              <w:left w:w="110" w:type="dxa"/>
              <w:bottom w:w="140" w:type="dxa"/>
              <w:right w:w="110" w:type="dxa"/>
            </w:tcMar>
            <w:vAlign w:val="center"/>
          </w:tcPr>
          <w:p w14:paraId="63BCA194" w14:textId="77777777" w:rsidR="00207A56" w:rsidRPr="00A369BE" w:rsidRDefault="00B031D7">
            <w:pPr>
              <w:rPr>
                <w:rFonts w:asciiTheme="majorHAnsi" w:hAnsiTheme="majorHAnsi" w:cstheme="majorHAnsi"/>
              </w:rPr>
            </w:pPr>
            <w:r w:rsidRPr="00A369BE">
              <w:rPr>
                <w:rFonts w:asciiTheme="majorHAnsi" w:hAnsiTheme="majorHAnsi" w:cstheme="majorHAnsi"/>
              </w:rPr>
              <w:t>How your approach reduces risk or improves implementation success</w:t>
            </w:r>
          </w:p>
        </w:tc>
        <w:tc>
          <w:tcPr>
            <w:tcW w:w="4968" w:type="dxa"/>
            <w:shd w:val="clear" w:color="auto" w:fill="EAF4F7"/>
            <w:tcMar>
              <w:top w:w="110" w:type="dxa"/>
              <w:left w:w="110" w:type="dxa"/>
              <w:bottom w:w="140" w:type="dxa"/>
              <w:right w:w="110" w:type="dxa"/>
            </w:tcMar>
            <w:vAlign w:val="center"/>
          </w:tcPr>
          <w:p w14:paraId="568F90BE"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009E1BDD" w14:textId="77777777" w:rsidR="00207A56" w:rsidRPr="00A369BE" w:rsidRDefault="00B031D7">
      <w:pPr>
        <w:pStyle w:val="Heading2"/>
        <w:rPr>
          <w:rFonts w:cstheme="majorHAnsi"/>
        </w:rPr>
      </w:pPr>
      <w:bookmarkStart w:id="27" w:name="_Toc230095678"/>
      <w:r w:rsidRPr="00A369BE">
        <w:rPr>
          <w:rFonts w:cstheme="majorHAnsi"/>
        </w:rPr>
        <w:t>A11. References (Supports Validation)</w:t>
      </w:r>
      <w:bookmarkEnd w:id="27"/>
    </w:p>
    <w:p w14:paraId="4C9FAB7A" w14:textId="77777777" w:rsidR="00207A56" w:rsidRPr="00A369BE" w:rsidRDefault="00B031D7">
      <w:pPr>
        <w:rPr>
          <w:rFonts w:asciiTheme="majorHAnsi" w:hAnsiTheme="majorHAnsi" w:cstheme="majorHAnsi"/>
        </w:rPr>
      </w:pPr>
      <w:r w:rsidRPr="00A369BE">
        <w:rPr>
          <w:rFonts w:asciiTheme="majorHAnsi" w:hAnsiTheme="majorHAnsi" w:cstheme="majorHAnsi"/>
        </w:rPr>
        <w:t>Provide at least three references for comparable engagements. References should be able to speak to the quality of your firm’s work, reliability, communication, and results.</w:t>
      </w:r>
    </w:p>
    <w:tbl>
      <w:tblPr>
        <w:tblW w:w="0" w:type="auto"/>
        <w:jc w:val="center"/>
        <w:tblLayout w:type="fixed"/>
        <w:tblLook w:val="04A0" w:firstRow="1" w:lastRow="0" w:firstColumn="1" w:lastColumn="0" w:noHBand="0" w:noVBand="1"/>
      </w:tblPr>
      <w:tblGrid>
        <w:gridCol w:w="4968"/>
        <w:gridCol w:w="6624"/>
      </w:tblGrid>
      <w:tr w:rsidR="00207A56" w:rsidRPr="00A369BE" w14:paraId="08F5509F" w14:textId="77777777">
        <w:trPr>
          <w:tblHeader/>
          <w:jc w:val="center"/>
        </w:trPr>
        <w:tc>
          <w:tcPr>
            <w:tcW w:w="3744" w:type="dxa"/>
            <w:shd w:val="clear" w:color="auto" w:fill="0F5B73"/>
            <w:tcMar>
              <w:top w:w="110" w:type="dxa"/>
              <w:left w:w="110" w:type="dxa"/>
              <w:bottom w:w="110" w:type="dxa"/>
              <w:right w:w="110" w:type="dxa"/>
            </w:tcMar>
          </w:tcPr>
          <w:p w14:paraId="24823805"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Required Content</w:t>
            </w:r>
          </w:p>
        </w:tc>
        <w:tc>
          <w:tcPr>
            <w:tcW w:w="6624" w:type="dxa"/>
            <w:shd w:val="clear" w:color="auto" w:fill="0F5B73"/>
            <w:tcMar>
              <w:top w:w="110" w:type="dxa"/>
              <w:left w:w="110" w:type="dxa"/>
              <w:bottom w:w="110" w:type="dxa"/>
              <w:right w:w="110" w:type="dxa"/>
            </w:tcMar>
          </w:tcPr>
          <w:p w14:paraId="32ABEECF"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Vendor Response</w:t>
            </w:r>
          </w:p>
        </w:tc>
      </w:tr>
      <w:tr w:rsidR="00207A56" w:rsidRPr="00A369BE" w14:paraId="7A0F38D4" w14:textId="77777777">
        <w:trPr>
          <w:jc w:val="center"/>
        </w:trPr>
        <w:tc>
          <w:tcPr>
            <w:tcW w:w="4968" w:type="dxa"/>
            <w:shd w:val="clear" w:color="auto" w:fill="D9EEF3"/>
            <w:tcMar>
              <w:top w:w="110" w:type="dxa"/>
              <w:left w:w="110" w:type="dxa"/>
              <w:bottom w:w="140" w:type="dxa"/>
              <w:right w:w="110" w:type="dxa"/>
            </w:tcMar>
            <w:vAlign w:val="center"/>
          </w:tcPr>
          <w:p w14:paraId="462299EF" w14:textId="77777777" w:rsidR="00207A56" w:rsidRPr="00A369BE" w:rsidRDefault="00B031D7">
            <w:pPr>
              <w:rPr>
                <w:rFonts w:asciiTheme="majorHAnsi" w:hAnsiTheme="majorHAnsi" w:cstheme="majorHAnsi"/>
              </w:rPr>
            </w:pPr>
            <w:r w:rsidRPr="00A369BE">
              <w:rPr>
                <w:rFonts w:asciiTheme="majorHAnsi" w:hAnsiTheme="majorHAnsi" w:cstheme="majorHAnsi"/>
              </w:rPr>
              <w:t>Reference 1: organization, contact name, title, email, phone, and project performed</w:t>
            </w:r>
          </w:p>
        </w:tc>
        <w:tc>
          <w:tcPr>
            <w:tcW w:w="4968" w:type="dxa"/>
            <w:shd w:val="clear" w:color="auto" w:fill="EAF4F7"/>
            <w:tcMar>
              <w:top w:w="110" w:type="dxa"/>
              <w:left w:w="110" w:type="dxa"/>
              <w:bottom w:w="140" w:type="dxa"/>
              <w:right w:w="110" w:type="dxa"/>
            </w:tcMar>
            <w:vAlign w:val="center"/>
          </w:tcPr>
          <w:p w14:paraId="38784C2D"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294A2D1C" w14:textId="77777777">
        <w:trPr>
          <w:jc w:val="center"/>
        </w:trPr>
        <w:tc>
          <w:tcPr>
            <w:tcW w:w="4968" w:type="dxa"/>
            <w:shd w:val="clear" w:color="auto" w:fill="D9EEF3"/>
            <w:tcMar>
              <w:top w:w="110" w:type="dxa"/>
              <w:left w:w="110" w:type="dxa"/>
              <w:bottom w:w="140" w:type="dxa"/>
              <w:right w:w="110" w:type="dxa"/>
            </w:tcMar>
            <w:vAlign w:val="center"/>
          </w:tcPr>
          <w:p w14:paraId="35041F18" w14:textId="77777777" w:rsidR="00207A56" w:rsidRPr="00A369BE" w:rsidRDefault="00B031D7">
            <w:pPr>
              <w:rPr>
                <w:rFonts w:asciiTheme="majorHAnsi" w:hAnsiTheme="majorHAnsi" w:cstheme="majorHAnsi"/>
              </w:rPr>
            </w:pPr>
            <w:r w:rsidRPr="00A369BE">
              <w:rPr>
                <w:rFonts w:asciiTheme="majorHAnsi" w:hAnsiTheme="majorHAnsi" w:cstheme="majorHAnsi"/>
              </w:rPr>
              <w:t>Reference 2: organization, contact name, title, email, phone, and project performed</w:t>
            </w:r>
          </w:p>
        </w:tc>
        <w:tc>
          <w:tcPr>
            <w:tcW w:w="4968" w:type="dxa"/>
            <w:shd w:val="clear" w:color="auto" w:fill="EAF4F7"/>
            <w:tcMar>
              <w:top w:w="110" w:type="dxa"/>
              <w:left w:w="110" w:type="dxa"/>
              <w:bottom w:w="140" w:type="dxa"/>
              <w:right w:w="110" w:type="dxa"/>
            </w:tcMar>
            <w:vAlign w:val="center"/>
          </w:tcPr>
          <w:p w14:paraId="7A299BC7"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r w:rsidR="00207A56" w:rsidRPr="00A369BE" w14:paraId="1DACAA83" w14:textId="77777777">
        <w:trPr>
          <w:jc w:val="center"/>
        </w:trPr>
        <w:tc>
          <w:tcPr>
            <w:tcW w:w="4968" w:type="dxa"/>
            <w:shd w:val="clear" w:color="auto" w:fill="D9EEF3"/>
            <w:tcMar>
              <w:top w:w="110" w:type="dxa"/>
              <w:left w:w="110" w:type="dxa"/>
              <w:bottom w:w="140" w:type="dxa"/>
              <w:right w:w="110" w:type="dxa"/>
            </w:tcMar>
            <w:vAlign w:val="center"/>
          </w:tcPr>
          <w:p w14:paraId="1DB162C4" w14:textId="77777777" w:rsidR="00207A56" w:rsidRPr="00A369BE" w:rsidRDefault="00B031D7">
            <w:pPr>
              <w:rPr>
                <w:rFonts w:asciiTheme="majorHAnsi" w:hAnsiTheme="majorHAnsi" w:cstheme="majorHAnsi"/>
              </w:rPr>
            </w:pPr>
            <w:r w:rsidRPr="00A369BE">
              <w:rPr>
                <w:rFonts w:asciiTheme="majorHAnsi" w:hAnsiTheme="majorHAnsi" w:cstheme="majorHAnsi"/>
              </w:rPr>
              <w:t>Reference 3: organization, contact name, title, email, phone, and project performed</w:t>
            </w:r>
          </w:p>
        </w:tc>
        <w:tc>
          <w:tcPr>
            <w:tcW w:w="4968" w:type="dxa"/>
            <w:shd w:val="clear" w:color="auto" w:fill="EAF4F7"/>
            <w:tcMar>
              <w:top w:w="110" w:type="dxa"/>
              <w:left w:w="110" w:type="dxa"/>
              <w:bottom w:w="140" w:type="dxa"/>
              <w:right w:w="110" w:type="dxa"/>
            </w:tcMar>
            <w:vAlign w:val="center"/>
          </w:tcPr>
          <w:p w14:paraId="3926B9A4" w14:textId="77777777" w:rsidR="00207A56" w:rsidRPr="00A369BE" w:rsidRDefault="00B031D7">
            <w:pPr>
              <w:rPr>
                <w:rFonts w:asciiTheme="majorHAnsi" w:hAnsiTheme="majorHAnsi" w:cstheme="majorHAnsi"/>
              </w:rPr>
            </w:pPr>
            <w:r w:rsidRPr="00A369BE">
              <w:rPr>
                <w:rFonts w:asciiTheme="majorHAnsi" w:hAnsiTheme="majorHAnsi" w:cstheme="majorHAnsi"/>
              </w:rPr>
              <w:t>[Enter response]</w:t>
            </w:r>
            <w:r w:rsidRPr="00A369BE">
              <w:rPr>
                <w:rFonts w:asciiTheme="majorHAnsi" w:hAnsiTheme="majorHAnsi" w:cstheme="majorHAnsi"/>
              </w:rPr>
              <w:br/>
            </w:r>
            <w:r w:rsidRPr="00A369BE">
              <w:rPr>
                <w:rFonts w:asciiTheme="majorHAnsi" w:hAnsiTheme="majorHAnsi" w:cstheme="majorHAnsi"/>
              </w:rPr>
              <w:br/>
            </w:r>
          </w:p>
        </w:tc>
      </w:tr>
    </w:tbl>
    <w:p w14:paraId="04162694" w14:textId="77777777" w:rsidR="00207A56" w:rsidRPr="00A369BE" w:rsidRDefault="00B031D7">
      <w:pPr>
        <w:rPr>
          <w:rFonts w:asciiTheme="majorHAnsi" w:hAnsiTheme="majorHAnsi" w:cstheme="majorHAnsi"/>
        </w:rPr>
      </w:pPr>
      <w:r w:rsidRPr="00A369BE">
        <w:rPr>
          <w:rFonts w:asciiTheme="majorHAnsi" w:hAnsiTheme="majorHAnsi" w:cstheme="majorHAnsi"/>
        </w:rPr>
        <w:br w:type="page"/>
      </w:r>
    </w:p>
    <w:p w14:paraId="60D2BE13" w14:textId="77777777" w:rsidR="00207A56" w:rsidRPr="00A369BE" w:rsidRDefault="00B031D7">
      <w:pPr>
        <w:pStyle w:val="Heading1"/>
        <w:spacing w:before="200"/>
        <w:rPr>
          <w:rFonts w:cstheme="majorHAnsi"/>
        </w:rPr>
      </w:pPr>
      <w:bookmarkStart w:id="28" w:name="_Toc230095679"/>
      <w:r w:rsidRPr="00A369BE">
        <w:rPr>
          <w:rFonts w:cstheme="majorHAnsi"/>
        </w:rPr>
        <w:lastRenderedPageBreak/>
        <w:t>APPENDIX B. REQUIRED CERTIFICATIONS AND DISCLOSURES</w:t>
      </w:r>
      <w:bookmarkEnd w:id="28"/>
    </w:p>
    <w:p w14:paraId="0FD2D598" w14:textId="77777777" w:rsidR="00207A56" w:rsidRPr="00A369BE" w:rsidRDefault="00B031D7">
      <w:pPr>
        <w:rPr>
          <w:rFonts w:asciiTheme="majorHAnsi" w:hAnsiTheme="majorHAnsi" w:cstheme="majorHAnsi"/>
        </w:rPr>
      </w:pPr>
      <w:r w:rsidRPr="00A369BE">
        <w:rPr>
          <w:rFonts w:asciiTheme="majorHAnsi" w:hAnsiTheme="majorHAnsi" w:cstheme="majorHAnsi"/>
        </w:rPr>
        <w:t>Each respondent shall complete the following statements and include a signed copy of this appendix in its proposal. A proposal may be deemed non-responsive if required certifications are omitted or unsigned.</w:t>
      </w:r>
    </w:p>
    <w:p w14:paraId="2658D0E8" w14:textId="77777777" w:rsidR="00207A56" w:rsidRPr="00A369BE" w:rsidRDefault="00B031D7">
      <w:pPr>
        <w:pStyle w:val="Heading2"/>
        <w:rPr>
          <w:rFonts w:cstheme="majorHAnsi"/>
        </w:rPr>
      </w:pPr>
      <w:bookmarkStart w:id="29" w:name="_Toc230095680"/>
      <w:r w:rsidRPr="00A369BE">
        <w:rPr>
          <w:rFonts w:cstheme="majorHAnsi"/>
        </w:rPr>
        <w:t>B1. Conflict of Interest Disclosure</w:t>
      </w:r>
      <w:bookmarkEnd w:id="29"/>
    </w:p>
    <w:p w14:paraId="38531FF6" w14:textId="77777777" w:rsidR="00207A56" w:rsidRPr="00A369BE" w:rsidRDefault="00B031D7">
      <w:pPr>
        <w:rPr>
          <w:rFonts w:asciiTheme="majorHAnsi" w:hAnsiTheme="majorHAnsi" w:cstheme="majorHAnsi"/>
        </w:rPr>
      </w:pPr>
      <w:r w:rsidRPr="00A369BE">
        <w:rPr>
          <w:rFonts w:asciiTheme="majorHAnsi" w:hAnsiTheme="majorHAnsi" w:cstheme="majorHAnsi"/>
        </w:rPr>
        <w:t>Disclose any actual, potential, or perceived conflict of interest that could affect your firm’s objectivity in performing this engagement. If no conflicts are known, state that no known conflicts exist.</w:t>
      </w:r>
    </w:p>
    <w:tbl>
      <w:tblPr>
        <w:tblW w:w="0" w:type="auto"/>
        <w:jc w:val="center"/>
        <w:tblLayout w:type="fixed"/>
        <w:tblLook w:val="04A0" w:firstRow="1" w:lastRow="0" w:firstColumn="1" w:lastColumn="0" w:noHBand="0" w:noVBand="1"/>
      </w:tblPr>
      <w:tblGrid>
        <w:gridCol w:w="10224"/>
      </w:tblGrid>
      <w:tr w:rsidR="00207A56" w:rsidRPr="00A369BE" w14:paraId="125578E2" w14:textId="77777777">
        <w:trPr>
          <w:jc w:val="center"/>
        </w:trPr>
        <w:tc>
          <w:tcPr>
            <w:tcW w:w="10224" w:type="dxa"/>
            <w:shd w:val="clear" w:color="auto" w:fill="EAF4F7"/>
            <w:tcMar>
              <w:top w:w="110" w:type="dxa"/>
              <w:left w:w="110" w:type="dxa"/>
              <w:bottom w:w="140" w:type="dxa"/>
              <w:right w:w="110" w:type="dxa"/>
            </w:tcMar>
          </w:tcPr>
          <w:p w14:paraId="67FDE560" w14:textId="77777777" w:rsidR="00207A56" w:rsidRPr="00A369BE" w:rsidRDefault="00B031D7">
            <w:pPr>
              <w:rPr>
                <w:rFonts w:asciiTheme="majorHAnsi" w:hAnsiTheme="majorHAnsi" w:cstheme="majorHAnsi"/>
              </w:rPr>
            </w:pPr>
            <w:r w:rsidRPr="00A369BE">
              <w:rPr>
                <w:rFonts w:asciiTheme="majorHAnsi" w:hAnsiTheme="majorHAnsi" w:cstheme="majorHAnsi"/>
              </w:rPr>
              <w:t>[Enter certification / disclosure response]</w:t>
            </w:r>
          </w:p>
        </w:tc>
      </w:tr>
      <w:tr w:rsidR="00207A56" w:rsidRPr="00A369BE" w14:paraId="6A6C6E44" w14:textId="77777777">
        <w:trPr>
          <w:jc w:val="center"/>
        </w:trPr>
        <w:tc>
          <w:tcPr>
            <w:tcW w:w="10224" w:type="dxa"/>
            <w:shd w:val="clear" w:color="auto" w:fill="D9EEF3"/>
            <w:tcMar>
              <w:top w:w="110" w:type="dxa"/>
              <w:left w:w="110" w:type="dxa"/>
              <w:bottom w:w="140" w:type="dxa"/>
              <w:right w:w="110" w:type="dxa"/>
            </w:tcMar>
          </w:tcPr>
          <w:p w14:paraId="7EE690D2" w14:textId="77777777" w:rsidR="00061BFF" w:rsidRDefault="00B031D7">
            <w:pPr>
              <w:rPr>
                <w:rFonts w:asciiTheme="majorHAnsi" w:hAnsiTheme="majorHAnsi" w:cstheme="majorHAnsi"/>
              </w:rPr>
            </w:pPr>
            <w:r w:rsidRPr="00A369BE">
              <w:rPr>
                <w:rFonts w:asciiTheme="majorHAnsi" w:hAnsiTheme="majorHAnsi" w:cstheme="majorHAnsi"/>
              </w:rPr>
              <w:t xml:space="preserve">Authorized Signature: ____________________    Name and Title: ____________________    </w:t>
            </w:r>
          </w:p>
          <w:p w14:paraId="740B23E1" w14:textId="3F0D5E47" w:rsidR="00207A56" w:rsidRPr="00A369BE" w:rsidRDefault="00B031D7">
            <w:pPr>
              <w:rPr>
                <w:rFonts w:asciiTheme="majorHAnsi" w:hAnsiTheme="majorHAnsi" w:cstheme="majorHAnsi"/>
              </w:rPr>
            </w:pPr>
            <w:r w:rsidRPr="00A369BE">
              <w:rPr>
                <w:rFonts w:asciiTheme="majorHAnsi" w:hAnsiTheme="majorHAnsi" w:cstheme="majorHAnsi"/>
              </w:rPr>
              <w:t>Date: ____________________</w:t>
            </w:r>
          </w:p>
        </w:tc>
      </w:tr>
    </w:tbl>
    <w:p w14:paraId="5CCF0663" w14:textId="77777777" w:rsidR="00207A56" w:rsidRPr="00A369BE" w:rsidRDefault="00B031D7">
      <w:pPr>
        <w:pStyle w:val="Heading2"/>
        <w:rPr>
          <w:rFonts w:cstheme="majorHAnsi"/>
        </w:rPr>
      </w:pPr>
      <w:bookmarkStart w:id="30" w:name="_Toc230095681"/>
      <w:r w:rsidRPr="00A369BE">
        <w:rPr>
          <w:rFonts w:cstheme="majorHAnsi"/>
        </w:rPr>
        <w:t>B2. Debarment and Suspension Certification</w:t>
      </w:r>
      <w:bookmarkEnd w:id="30"/>
    </w:p>
    <w:p w14:paraId="0D34DC15" w14:textId="77777777" w:rsidR="00207A56" w:rsidRPr="00A369BE" w:rsidRDefault="00B031D7">
      <w:pPr>
        <w:rPr>
          <w:rFonts w:asciiTheme="majorHAnsi" w:hAnsiTheme="majorHAnsi" w:cstheme="majorHAnsi"/>
        </w:rPr>
      </w:pPr>
      <w:r w:rsidRPr="00A369BE">
        <w:rPr>
          <w:rFonts w:asciiTheme="majorHAnsi" w:hAnsiTheme="majorHAnsi" w:cstheme="majorHAnsi"/>
        </w:rPr>
        <w:t>Confirm whether the respondent and its principals are debarred, suspended, proposed for debarment, declared ineligible, or voluntarily excluded from participation in federally funded transactions.</w:t>
      </w:r>
    </w:p>
    <w:tbl>
      <w:tblPr>
        <w:tblW w:w="0" w:type="auto"/>
        <w:jc w:val="center"/>
        <w:tblLayout w:type="fixed"/>
        <w:tblLook w:val="04A0" w:firstRow="1" w:lastRow="0" w:firstColumn="1" w:lastColumn="0" w:noHBand="0" w:noVBand="1"/>
      </w:tblPr>
      <w:tblGrid>
        <w:gridCol w:w="10224"/>
      </w:tblGrid>
      <w:tr w:rsidR="00207A56" w:rsidRPr="00A369BE" w14:paraId="56764621" w14:textId="77777777">
        <w:trPr>
          <w:jc w:val="center"/>
        </w:trPr>
        <w:tc>
          <w:tcPr>
            <w:tcW w:w="10224" w:type="dxa"/>
            <w:shd w:val="clear" w:color="auto" w:fill="EAF4F7"/>
            <w:tcMar>
              <w:top w:w="110" w:type="dxa"/>
              <w:left w:w="110" w:type="dxa"/>
              <w:bottom w:w="140" w:type="dxa"/>
              <w:right w:w="110" w:type="dxa"/>
            </w:tcMar>
          </w:tcPr>
          <w:p w14:paraId="3FEBDC7C" w14:textId="77777777" w:rsidR="00207A56" w:rsidRPr="00A369BE" w:rsidRDefault="00B031D7">
            <w:pPr>
              <w:rPr>
                <w:rFonts w:asciiTheme="majorHAnsi" w:hAnsiTheme="majorHAnsi" w:cstheme="majorHAnsi"/>
              </w:rPr>
            </w:pPr>
            <w:r w:rsidRPr="00A369BE">
              <w:rPr>
                <w:rFonts w:asciiTheme="majorHAnsi" w:hAnsiTheme="majorHAnsi" w:cstheme="majorHAnsi"/>
              </w:rPr>
              <w:t>[Enter certification / disclosure response]</w:t>
            </w:r>
          </w:p>
        </w:tc>
      </w:tr>
      <w:tr w:rsidR="00207A56" w:rsidRPr="00A369BE" w14:paraId="0607EC65" w14:textId="77777777">
        <w:trPr>
          <w:jc w:val="center"/>
        </w:trPr>
        <w:tc>
          <w:tcPr>
            <w:tcW w:w="10224" w:type="dxa"/>
            <w:shd w:val="clear" w:color="auto" w:fill="D9EEF3"/>
            <w:tcMar>
              <w:top w:w="110" w:type="dxa"/>
              <w:left w:w="110" w:type="dxa"/>
              <w:bottom w:w="140" w:type="dxa"/>
              <w:right w:w="110" w:type="dxa"/>
            </w:tcMar>
          </w:tcPr>
          <w:p w14:paraId="608DCE96" w14:textId="77777777" w:rsidR="00061BFF" w:rsidRDefault="00B031D7">
            <w:pPr>
              <w:rPr>
                <w:rFonts w:asciiTheme="majorHAnsi" w:hAnsiTheme="majorHAnsi" w:cstheme="majorHAnsi"/>
              </w:rPr>
            </w:pPr>
            <w:r w:rsidRPr="00A369BE">
              <w:rPr>
                <w:rFonts w:asciiTheme="majorHAnsi" w:hAnsiTheme="majorHAnsi" w:cstheme="majorHAnsi"/>
              </w:rPr>
              <w:t xml:space="preserve">Authorized Signature: ____________________    Name and Title: ____________________    </w:t>
            </w:r>
          </w:p>
          <w:p w14:paraId="126D4BF7" w14:textId="6E4ECFFB" w:rsidR="00207A56" w:rsidRPr="00A369BE" w:rsidRDefault="00B031D7">
            <w:pPr>
              <w:rPr>
                <w:rFonts w:asciiTheme="majorHAnsi" w:hAnsiTheme="majorHAnsi" w:cstheme="majorHAnsi"/>
              </w:rPr>
            </w:pPr>
            <w:r w:rsidRPr="00A369BE">
              <w:rPr>
                <w:rFonts w:asciiTheme="majorHAnsi" w:hAnsiTheme="majorHAnsi" w:cstheme="majorHAnsi"/>
              </w:rPr>
              <w:t>Date: ____________________</w:t>
            </w:r>
          </w:p>
        </w:tc>
      </w:tr>
    </w:tbl>
    <w:p w14:paraId="790491DD" w14:textId="77777777" w:rsidR="00207A56" w:rsidRPr="00A369BE" w:rsidRDefault="00B031D7">
      <w:pPr>
        <w:pStyle w:val="Heading2"/>
        <w:rPr>
          <w:rFonts w:cstheme="majorHAnsi"/>
        </w:rPr>
      </w:pPr>
      <w:bookmarkStart w:id="31" w:name="_Toc230095682"/>
      <w:r w:rsidRPr="00A369BE">
        <w:rPr>
          <w:rFonts w:cstheme="majorHAnsi"/>
        </w:rPr>
        <w:t>B3. Pending Litigation or Adverse Findings</w:t>
      </w:r>
      <w:bookmarkEnd w:id="31"/>
    </w:p>
    <w:p w14:paraId="3F5CCDD0" w14:textId="77777777" w:rsidR="00207A56" w:rsidRPr="00A369BE" w:rsidRDefault="00B031D7">
      <w:pPr>
        <w:rPr>
          <w:rFonts w:asciiTheme="majorHAnsi" w:hAnsiTheme="majorHAnsi" w:cstheme="majorHAnsi"/>
        </w:rPr>
      </w:pPr>
      <w:r w:rsidRPr="00A369BE">
        <w:rPr>
          <w:rFonts w:asciiTheme="majorHAnsi" w:hAnsiTheme="majorHAnsi" w:cstheme="majorHAnsi"/>
        </w:rPr>
        <w:t>Disclose any material litigation, government investigation, or adverse regulatory finding within the last five years that could reasonably affect your firm’s performance, stability, or reputation.</w:t>
      </w:r>
    </w:p>
    <w:tbl>
      <w:tblPr>
        <w:tblW w:w="0" w:type="auto"/>
        <w:jc w:val="center"/>
        <w:tblLayout w:type="fixed"/>
        <w:tblLook w:val="04A0" w:firstRow="1" w:lastRow="0" w:firstColumn="1" w:lastColumn="0" w:noHBand="0" w:noVBand="1"/>
      </w:tblPr>
      <w:tblGrid>
        <w:gridCol w:w="10224"/>
      </w:tblGrid>
      <w:tr w:rsidR="00207A56" w:rsidRPr="00A369BE" w14:paraId="35B56DA1" w14:textId="77777777">
        <w:trPr>
          <w:jc w:val="center"/>
        </w:trPr>
        <w:tc>
          <w:tcPr>
            <w:tcW w:w="10224" w:type="dxa"/>
            <w:shd w:val="clear" w:color="auto" w:fill="EAF4F7"/>
            <w:tcMar>
              <w:top w:w="110" w:type="dxa"/>
              <w:left w:w="110" w:type="dxa"/>
              <w:bottom w:w="140" w:type="dxa"/>
              <w:right w:w="110" w:type="dxa"/>
            </w:tcMar>
          </w:tcPr>
          <w:p w14:paraId="66506812" w14:textId="77777777" w:rsidR="00207A56" w:rsidRPr="00A369BE" w:rsidRDefault="00B031D7">
            <w:pPr>
              <w:rPr>
                <w:rFonts w:asciiTheme="majorHAnsi" w:hAnsiTheme="majorHAnsi" w:cstheme="majorHAnsi"/>
              </w:rPr>
            </w:pPr>
            <w:r w:rsidRPr="00A369BE">
              <w:rPr>
                <w:rFonts w:asciiTheme="majorHAnsi" w:hAnsiTheme="majorHAnsi" w:cstheme="majorHAnsi"/>
              </w:rPr>
              <w:t>[Enter certification / disclosure response]</w:t>
            </w:r>
          </w:p>
        </w:tc>
      </w:tr>
      <w:tr w:rsidR="00207A56" w:rsidRPr="00A369BE" w14:paraId="648FCF30" w14:textId="77777777">
        <w:trPr>
          <w:jc w:val="center"/>
        </w:trPr>
        <w:tc>
          <w:tcPr>
            <w:tcW w:w="10224" w:type="dxa"/>
            <w:shd w:val="clear" w:color="auto" w:fill="D9EEF3"/>
            <w:tcMar>
              <w:top w:w="110" w:type="dxa"/>
              <w:left w:w="110" w:type="dxa"/>
              <w:bottom w:w="140" w:type="dxa"/>
              <w:right w:w="110" w:type="dxa"/>
            </w:tcMar>
          </w:tcPr>
          <w:p w14:paraId="6A4C3419" w14:textId="77777777" w:rsidR="00061BFF" w:rsidRDefault="00B031D7">
            <w:pPr>
              <w:rPr>
                <w:rFonts w:asciiTheme="majorHAnsi" w:hAnsiTheme="majorHAnsi" w:cstheme="majorHAnsi"/>
              </w:rPr>
            </w:pPr>
            <w:r w:rsidRPr="00A369BE">
              <w:rPr>
                <w:rFonts w:asciiTheme="majorHAnsi" w:hAnsiTheme="majorHAnsi" w:cstheme="majorHAnsi"/>
              </w:rPr>
              <w:t xml:space="preserve">Authorized Signature: ____________________    Name and Title: ____________________    </w:t>
            </w:r>
          </w:p>
          <w:p w14:paraId="0C3B9355" w14:textId="3B3B3AD1" w:rsidR="00207A56" w:rsidRPr="00A369BE" w:rsidRDefault="00B031D7">
            <w:pPr>
              <w:rPr>
                <w:rFonts w:asciiTheme="majorHAnsi" w:hAnsiTheme="majorHAnsi" w:cstheme="majorHAnsi"/>
              </w:rPr>
            </w:pPr>
            <w:r w:rsidRPr="00A369BE">
              <w:rPr>
                <w:rFonts w:asciiTheme="majorHAnsi" w:hAnsiTheme="majorHAnsi" w:cstheme="majorHAnsi"/>
              </w:rPr>
              <w:t>Date: ____________________</w:t>
            </w:r>
          </w:p>
        </w:tc>
      </w:tr>
    </w:tbl>
    <w:p w14:paraId="7C0C3DD3" w14:textId="77777777" w:rsidR="00207A56" w:rsidRPr="00A369BE" w:rsidRDefault="00B031D7">
      <w:pPr>
        <w:pStyle w:val="Heading2"/>
        <w:rPr>
          <w:rFonts w:cstheme="majorHAnsi"/>
        </w:rPr>
      </w:pPr>
      <w:bookmarkStart w:id="32" w:name="_Toc230095683"/>
      <w:r w:rsidRPr="00A369BE">
        <w:rPr>
          <w:rFonts w:cstheme="majorHAnsi"/>
        </w:rPr>
        <w:t>B4. Acceptance of Terms and Conditions</w:t>
      </w:r>
      <w:bookmarkEnd w:id="32"/>
    </w:p>
    <w:p w14:paraId="7CACBC3D" w14:textId="77777777" w:rsidR="00207A56" w:rsidRPr="00A369BE" w:rsidRDefault="00B031D7">
      <w:pPr>
        <w:rPr>
          <w:rFonts w:asciiTheme="majorHAnsi" w:hAnsiTheme="majorHAnsi" w:cstheme="majorHAnsi"/>
        </w:rPr>
      </w:pPr>
      <w:r w:rsidRPr="00A369BE">
        <w:rPr>
          <w:rFonts w:asciiTheme="majorHAnsi" w:hAnsiTheme="majorHAnsi" w:cstheme="majorHAnsi"/>
        </w:rPr>
        <w:t>State whether the respondent accepts the terms and conditions of this RFP. If exceptions are requested, list them clearly and explain the reason for each requested exception.</w:t>
      </w:r>
    </w:p>
    <w:tbl>
      <w:tblPr>
        <w:tblW w:w="0" w:type="auto"/>
        <w:jc w:val="center"/>
        <w:tblLayout w:type="fixed"/>
        <w:tblLook w:val="04A0" w:firstRow="1" w:lastRow="0" w:firstColumn="1" w:lastColumn="0" w:noHBand="0" w:noVBand="1"/>
      </w:tblPr>
      <w:tblGrid>
        <w:gridCol w:w="10224"/>
      </w:tblGrid>
      <w:tr w:rsidR="00207A56" w:rsidRPr="00A369BE" w14:paraId="67CD09D8" w14:textId="77777777">
        <w:trPr>
          <w:jc w:val="center"/>
        </w:trPr>
        <w:tc>
          <w:tcPr>
            <w:tcW w:w="10224" w:type="dxa"/>
            <w:shd w:val="clear" w:color="auto" w:fill="EAF4F7"/>
            <w:tcMar>
              <w:top w:w="110" w:type="dxa"/>
              <w:left w:w="110" w:type="dxa"/>
              <w:bottom w:w="140" w:type="dxa"/>
              <w:right w:w="110" w:type="dxa"/>
            </w:tcMar>
          </w:tcPr>
          <w:p w14:paraId="09BE6248" w14:textId="77777777" w:rsidR="00207A56" w:rsidRPr="00A369BE" w:rsidRDefault="00B031D7">
            <w:pPr>
              <w:rPr>
                <w:rFonts w:asciiTheme="majorHAnsi" w:hAnsiTheme="majorHAnsi" w:cstheme="majorHAnsi"/>
              </w:rPr>
            </w:pPr>
            <w:r w:rsidRPr="00A369BE">
              <w:rPr>
                <w:rFonts w:asciiTheme="majorHAnsi" w:hAnsiTheme="majorHAnsi" w:cstheme="majorHAnsi"/>
              </w:rPr>
              <w:t>[Enter certification / disclosure response]</w:t>
            </w:r>
          </w:p>
        </w:tc>
      </w:tr>
      <w:tr w:rsidR="00207A56" w:rsidRPr="00A369BE" w14:paraId="49909930" w14:textId="77777777">
        <w:trPr>
          <w:jc w:val="center"/>
        </w:trPr>
        <w:tc>
          <w:tcPr>
            <w:tcW w:w="10224" w:type="dxa"/>
            <w:shd w:val="clear" w:color="auto" w:fill="D9EEF3"/>
            <w:tcMar>
              <w:top w:w="110" w:type="dxa"/>
              <w:left w:w="110" w:type="dxa"/>
              <w:bottom w:w="140" w:type="dxa"/>
              <w:right w:w="110" w:type="dxa"/>
            </w:tcMar>
          </w:tcPr>
          <w:p w14:paraId="6D0B63DE" w14:textId="77777777" w:rsidR="00061BFF" w:rsidRDefault="00B031D7">
            <w:pPr>
              <w:rPr>
                <w:rFonts w:asciiTheme="majorHAnsi" w:hAnsiTheme="majorHAnsi" w:cstheme="majorHAnsi"/>
              </w:rPr>
            </w:pPr>
            <w:r w:rsidRPr="00A369BE">
              <w:rPr>
                <w:rFonts w:asciiTheme="majorHAnsi" w:hAnsiTheme="majorHAnsi" w:cstheme="majorHAnsi"/>
              </w:rPr>
              <w:t xml:space="preserve">Authorized Signature: ____________________    Name and Title: ____________________    </w:t>
            </w:r>
          </w:p>
          <w:p w14:paraId="3FFF8B52" w14:textId="08778A90" w:rsidR="00207A56" w:rsidRPr="00A369BE" w:rsidRDefault="00B031D7">
            <w:pPr>
              <w:rPr>
                <w:rFonts w:asciiTheme="majorHAnsi" w:hAnsiTheme="majorHAnsi" w:cstheme="majorHAnsi"/>
              </w:rPr>
            </w:pPr>
            <w:r w:rsidRPr="00A369BE">
              <w:rPr>
                <w:rFonts w:asciiTheme="majorHAnsi" w:hAnsiTheme="majorHAnsi" w:cstheme="majorHAnsi"/>
              </w:rPr>
              <w:t>Date: ____________________</w:t>
            </w:r>
          </w:p>
        </w:tc>
      </w:tr>
    </w:tbl>
    <w:p w14:paraId="4B519C74" w14:textId="77777777" w:rsidR="00207A56" w:rsidRPr="00A369BE" w:rsidRDefault="00B031D7">
      <w:pPr>
        <w:rPr>
          <w:rFonts w:asciiTheme="majorHAnsi" w:hAnsiTheme="majorHAnsi" w:cstheme="majorHAnsi"/>
        </w:rPr>
      </w:pPr>
      <w:r w:rsidRPr="00A369BE">
        <w:rPr>
          <w:rFonts w:asciiTheme="majorHAnsi" w:hAnsiTheme="majorHAnsi" w:cstheme="majorHAnsi"/>
        </w:rPr>
        <w:br w:type="page"/>
      </w:r>
    </w:p>
    <w:p w14:paraId="14EBFC10" w14:textId="77777777" w:rsidR="00207A56" w:rsidRPr="00A369BE" w:rsidRDefault="00B031D7">
      <w:pPr>
        <w:pStyle w:val="Heading1"/>
        <w:spacing w:before="200"/>
        <w:rPr>
          <w:rFonts w:cstheme="majorHAnsi"/>
        </w:rPr>
      </w:pPr>
      <w:bookmarkStart w:id="33" w:name="_Toc230095684"/>
      <w:r w:rsidRPr="00A369BE">
        <w:rPr>
          <w:rFonts w:cstheme="majorHAnsi"/>
        </w:rPr>
        <w:lastRenderedPageBreak/>
        <w:t>APPENDIX C. EVALUATION CROSSWALK AND SCORING GUIDANCE</w:t>
      </w:r>
      <w:bookmarkEnd w:id="33"/>
    </w:p>
    <w:p w14:paraId="3C31B732" w14:textId="77777777" w:rsidR="00207A56" w:rsidRPr="00A369BE" w:rsidRDefault="00B031D7">
      <w:pPr>
        <w:rPr>
          <w:rFonts w:asciiTheme="majorHAnsi" w:hAnsiTheme="majorHAnsi" w:cstheme="majorHAnsi"/>
        </w:rPr>
      </w:pPr>
      <w:r w:rsidRPr="00A369BE">
        <w:rPr>
          <w:rFonts w:asciiTheme="majorHAnsi" w:hAnsiTheme="majorHAnsi" w:cstheme="majorHAnsi"/>
        </w:rPr>
        <w:t>This appendix explains how proposal sections align to the evaluation criteria. The same structure is reflected in the scoring workbook provided for internal evaluation. Respondents should use this crosswalk to ensure that each required section contains specific evidence that supports a strong score.</w:t>
      </w:r>
    </w:p>
    <w:tbl>
      <w:tblPr>
        <w:tblW w:w="0" w:type="auto"/>
        <w:jc w:val="center"/>
        <w:tblLayout w:type="fixed"/>
        <w:tblLook w:val="04A0" w:firstRow="1" w:lastRow="0" w:firstColumn="1" w:lastColumn="0" w:noHBand="0" w:noVBand="1"/>
      </w:tblPr>
      <w:tblGrid>
        <w:gridCol w:w="2592"/>
        <w:gridCol w:w="2484"/>
        <w:gridCol w:w="2880"/>
        <w:gridCol w:w="3600"/>
      </w:tblGrid>
      <w:tr w:rsidR="00207A56" w:rsidRPr="00A369BE" w14:paraId="467BA906" w14:textId="77777777">
        <w:trPr>
          <w:tblHeader/>
          <w:jc w:val="center"/>
        </w:trPr>
        <w:tc>
          <w:tcPr>
            <w:tcW w:w="2592" w:type="dxa"/>
            <w:shd w:val="clear" w:color="auto" w:fill="0F5B73"/>
            <w:tcMar>
              <w:top w:w="110" w:type="dxa"/>
              <w:left w:w="110" w:type="dxa"/>
              <w:bottom w:w="110" w:type="dxa"/>
              <w:right w:w="110" w:type="dxa"/>
            </w:tcMar>
          </w:tcPr>
          <w:p w14:paraId="5A4DDAA5"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Criterion</w:t>
            </w:r>
          </w:p>
        </w:tc>
        <w:tc>
          <w:tcPr>
            <w:tcW w:w="1152" w:type="dxa"/>
            <w:shd w:val="clear" w:color="auto" w:fill="0F5B73"/>
            <w:tcMar>
              <w:top w:w="110" w:type="dxa"/>
              <w:left w:w="110" w:type="dxa"/>
              <w:bottom w:w="110" w:type="dxa"/>
              <w:right w:w="110" w:type="dxa"/>
            </w:tcMar>
          </w:tcPr>
          <w:p w14:paraId="77C9D1D7"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Weight</w:t>
            </w:r>
          </w:p>
        </w:tc>
        <w:tc>
          <w:tcPr>
            <w:tcW w:w="2880" w:type="dxa"/>
            <w:shd w:val="clear" w:color="auto" w:fill="0F5B73"/>
            <w:tcMar>
              <w:top w:w="110" w:type="dxa"/>
              <w:left w:w="110" w:type="dxa"/>
              <w:bottom w:w="110" w:type="dxa"/>
              <w:right w:w="110" w:type="dxa"/>
            </w:tcMar>
          </w:tcPr>
          <w:p w14:paraId="14842682"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Key Proposal Sections</w:t>
            </w:r>
          </w:p>
        </w:tc>
        <w:tc>
          <w:tcPr>
            <w:tcW w:w="3600" w:type="dxa"/>
            <w:shd w:val="clear" w:color="auto" w:fill="0F5B73"/>
            <w:tcMar>
              <w:top w:w="110" w:type="dxa"/>
              <w:left w:w="110" w:type="dxa"/>
              <w:bottom w:w="110" w:type="dxa"/>
              <w:right w:w="110" w:type="dxa"/>
            </w:tcMar>
          </w:tcPr>
          <w:p w14:paraId="2CC61761"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What Evaluators Will Look For</w:t>
            </w:r>
          </w:p>
        </w:tc>
      </w:tr>
      <w:tr w:rsidR="00207A56" w:rsidRPr="00A369BE" w14:paraId="4ADA2CCF" w14:textId="77777777">
        <w:trPr>
          <w:jc w:val="center"/>
        </w:trPr>
        <w:tc>
          <w:tcPr>
            <w:tcW w:w="2484" w:type="dxa"/>
            <w:shd w:val="clear" w:color="auto" w:fill="D9EEF3"/>
            <w:tcMar>
              <w:top w:w="110" w:type="dxa"/>
              <w:left w:w="110" w:type="dxa"/>
              <w:bottom w:w="110" w:type="dxa"/>
              <w:right w:w="110" w:type="dxa"/>
            </w:tcMar>
          </w:tcPr>
          <w:p w14:paraId="11101B48" w14:textId="77777777" w:rsidR="00207A56" w:rsidRPr="00A369BE" w:rsidRDefault="00B031D7">
            <w:pPr>
              <w:rPr>
                <w:rFonts w:asciiTheme="majorHAnsi" w:hAnsiTheme="majorHAnsi" w:cstheme="majorHAnsi"/>
              </w:rPr>
            </w:pPr>
            <w:r w:rsidRPr="00A369BE">
              <w:rPr>
                <w:rFonts w:asciiTheme="majorHAnsi" w:hAnsiTheme="majorHAnsi" w:cstheme="majorHAnsi"/>
              </w:rPr>
              <w:t>Technical Approach</w:t>
            </w:r>
          </w:p>
        </w:tc>
        <w:tc>
          <w:tcPr>
            <w:tcW w:w="2484" w:type="dxa"/>
            <w:tcMar>
              <w:top w:w="110" w:type="dxa"/>
              <w:left w:w="110" w:type="dxa"/>
              <w:bottom w:w="110" w:type="dxa"/>
              <w:right w:w="110" w:type="dxa"/>
            </w:tcMar>
          </w:tcPr>
          <w:p w14:paraId="31F3534D" w14:textId="77777777" w:rsidR="00207A56" w:rsidRPr="00A369BE" w:rsidRDefault="00B031D7">
            <w:pPr>
              <w:jc w:val="center"/>
              <w:rPr>
                <w:rFonts w:asciiTheme="majorHAnsi" w:hAnsiTheme="majorHAnsi" w:cstheme="majorHAnsi"/>
              </w:rPr>
            </w:pPr>
            <w:r w:rsidRPr="00A369BE">
              <w:rPr>
                <w:rFonts w:asciiTheme="majorHAnsi" w:hAnsiTheme="majorHAnsi" w:cstheme="majorHAnsi"/>
              </w:rPr>
              <w:t>30%</w:t>
            </w:r>
          </w:p>
        </w:tc>
        <w:tc>
          <w:tcPr>
            <w:tcW w:w="2484" w:type="dxa"/>
            <w:tcMar>
              <w:top w:w="110" w:type="dxa"/>
              <w:left w:w="110" w:type="dxa"/>
              <w:bottom w:w="110" w:type="dxa"/>
              <w:right w:w="110" w:type="dxa"/>
            </w:tcMar>
          </w:tcPr>
          <w:p w14:paraId="5ECF8903" w14:textId="4646172C" w:rsidR="00207A56" w:rsidRPr="00A369BE" w:rsidRDefault="00B91BBB">
            <w:pPr>
              <w:rPr>
                <w:rFonts w:asciiTheme="majorHAnsi" w:hAnsiTheme="majorHAnsi" w:cstheme="majorHAnsi"/>
              </w:rPr>
            </w:pPr>
            <w:r>
              <w:rPr>
                <w:rFonts w:asciiTheme="majorHAnsi" w:hAnsiTheme="majorHAnsi" w:cstheme="majorHAnsi"/>
              </w:rPr>
              <w:t>Appendix A</w:t>
            </w:r>
            <w:r w:rsidR="004E1EA5">
              <w:rPr>
                <w:rFonts w:asciiTheme="majorHAnsi" w:hAnsiTheme="majorHAnsi" w:cstheme="majorHAnsi"/>
              </w:rPr>
              <w:t xml:space="preserve"> and </w:t>
            </w:r>
            <w:r w:rsidR="00713CBB">
              <w:rPr>
                <w:rFonts w:asciiTheme="majorHAnsi" w:hAnsiTheme="majorHAnsi" w:cstheme="majorHAnsi"/>
              </w:rPr>
              <w:t>its subsections from A1 to A10</w:t>
            </w:r>
          </w:p>
        </w:tc>
        <w:tc>
          <w:tcPr>
            <w:tcW w:w="2484" w:type="dxa"/>
            <w:tcMar>
              <w:top w:w="110" w:type="dxa"/>
              <w:left w:w="110" w:type="dxa"/>
              <w:bottom w:w="110" w:type="dxa"/>
              <w:right w:w="110" w:type="dxa"/>
            </w:tcMar>
          </w:tcPr>
          <w:p w14:paraId="5AC82256" w14:textId="77777777" w:rsidR="00207A56" w:rsidRPr="00A369BE" w:rsidRDefault="00B031D7">
            <w:pPr>
              <w:rPr>
                <w:rFonts w:asciiTheme="majorHAnsi" w:hAnsiTheme="majorHAnsi" w:cstheme="majorHAnsi"/>
              </w:rPr>
            </w:pPr>
            <w:r w:rsidRPr="00A369BE">
              <w:rPr>
                <w:rFonts w:asciiTheme="majorHAnsi" w:hAnsiTheme="majorHAnsi" w:cstheme="majorHAnsi"/>
              </w:rPr>
              <w:t>Clear understanding of objectives, rigorous methodology, appropriate data sources, stakeholder engagement approach, and a practical implementation path.</w:t>
            </w:r>
          </w:p>
        </w:tc>
      </w:tr>
      <w:tr w:rsidR="00207A56" w:rsidRPr="00A369BE" w14:paraId="5B548A63" w14:textId="77777777">
        <w:trPr>
          <w:jc w:val="center"/>
        </w:trPr>
        <w:tc>
          <w:tcPr>
            <w:tcW w:w="2484" w:type="dxa"/>
            <w:shd w:val="clear" w:color="auto" w:fill="D9EEF3"/>
            <w:tcMar>
              <w:top w:w="110" w:type="dxa"/>
              <w:left w:w="110" w:type="dxa"/>
              <w:bottom w:w="110" w:type="dxa"/>
              <w:right w:w="110" w:type="dxa"/>
            </w:tcMar>
          </w:tcPr>
          <w:p w14:paraId="2EF5ECCC" w14:textId="77777777" w:rsidR="00207A56" w:rsidRPr="00A369BE" w:rsidRDefault="00B031D7">
            <w:pPr>
              <w:rPr>
                <w:rFonts w:asciiTheme="majorHAnsi" w:hAnsiTheme="majorHAnsi" w:cstheme="majorHAnsi"/>
              </w:rPr>
            </w:pPr>
            <w:r w:rsidRPr="00A369BE">
              <w:rPr>
                <w:rFonts w:asciiTheme="majorHAnsi" w:hAnsiTheme="majorHAnsi" w:cstheme="majorHAnsi"/>
              </w:rPr>
              <w:t>Relevant Experience</w:t>
            </w:r>
          </w:p>
        </w:tc>
        <w:tc>
          <w:tcPr>
            <w:tcW w:w="2484" w:type="dxa"/>
            <w:tcMar>
              <w:top w:w="110" w:type="dxa"/>
              <w:left w:w="110" w:type="dxa"/>
              <w:bottom w:w="110" w:type="dxa"/>
              <w:right w:w="110" w:type="dxa"/>
            </w:tcMar>
          </w:tcPr>
          <w:p w14:paraId="2B8A21A8" w14:textId="77777777" w:rsidR="00207A56" w:rsidRPr="00A369BE" w:rsidRDefault="00B031D7">
            <w:pPr>
              <w:jc w:val="center"/>
              <w:rPr>
                <w:rFonts w:asciiTheme="majorHAnsi" w:hAnsiTheme="majorHAnsi" w:cstheme="majorHAnsi"/>
              </w:rPr>
            </w:pPr>
            <w:r w:rsidRPr="00A369BE">
              <w:rPr>
                <w:rFonts w:asciiTheme="majorHAnsi" w:hAnsiTheme="majorHAnsi" w:cstheme="majorHAnsi"/>
              </w:rPr>
              <w:t>20%</w:t>
            </w:r>
          </w:p>
        </w:tc>
        <w:tc>
          <w:tcPr>
            <w:tcW w:w="2484" w:type="dxa"/>
            <w:tcMar>
              <w:top w:w="110" w:type="dxa"/>
              <w:left w:w="110" w:type="dxa"/>
              <w:bottom w:w="110" w:type="dxa"/>
              <w:right w:w="110" w:type="dxa"/>
            </w:tcMar>
          </w:tcPr>
          <w:p w14:paraId="6D39F1CF" w14:textId="77777777" w:rsidR="00207A56" w:rsidRPr="00A369BE" w:rsidRDefault="00B031D7">
            <w:pPr>
              <w:rPr>
                <w:rFonts w:asciiTheme="majorHAnsi" w:hAnsiTheme="majorHAnsi" w:cstheme="majorHAnsi"/>
              </w:rPr>
            </w:pPr>
            <w:r w:rsidRPr="00A369BE">
              <w:rPr>
                <w:rFonts w:asciiTheme="majorHAnsi" w:hAnsiTheme="majorHAnsi" w:cstheme="majorHAnsi"/>
              </w:rPr>
              <w:t>A3 and A4</w:t>
            </w:r>
          </w:p>
        </w:tc>
        <w:tc>
          <w:tcPr>
            <w:tcW w:w="2484" w:type="dxa"/>
            <w:tcMar>
              <w:top w:w="110" w:type="dxa"/>
              <w:left w:w="110" w:type="dxa"/>
              <w:bottom w:w="110" w:type="dxa"/>
              <w:right w:w="110" w:type="dxa"/>
            </w:tcMar>
          </w:tcPr>
          <w:p w14:paraId="62FE92D9" w14:textId="77777777" w:rsidR="00207A56" w:rsidRPr="00A369BE" w:rsidRDefault="00B031D7">
            <w:pPr>
              <w:rPr>
                <w:rFonts w:asciiTheme="majorHAnsi" w:hAnsiTheme="majorHAnsi" w:cstheme="majorHAnsi"/>
              </w:rPr>
            </w:pPr>
            <w:r w:rsidRPr="00A369BE">
              <w:rPr>
                <w:rFonts w:asciiTheme="majorHAnsi" w:hAnsiTheme="majorHAnsi" w:cstheme="majorHAnsi"/>
              </w:rPr>
              <w:t>Demonstrated experience with similar work, especially in healthcare or mission-driven settings, plus evidence of measurable results.</w:t>
            </w:r>
          </w:p>
        </w:tc>
      </w:tr>
      <w:tr w:rsidR="00207A56" w:rsidRPr="00A369BE" w14:paraId="7C08C822" w14:textId="77777777">
        <w:trPr>
          <w:jc w:val="center"/>
        </w:trPr>
        <w:tc>
          <w:tcPr>
            <w:tcW w:w="2484" w:type="dxa"/>
            <w:shd w:val="clear" w:color="auto" w:fill="D9EEF3"/>
            <w:tcMar>
              <w:top w:w="110" w:type="dxa"/>
              <w:left w:w="110" w:type="dxa"/>
              <w:bottom w:w="110" w:type="dxa"/>
              <w:right w:w="110" w:type="dxa"/>
            </w:tcMar>
          </w:tcPr>
          <w:p w14:paraId="554DE5F5" w14:textId="77777777" w:rsidR="00207A56" w:rsidRPr="00A369BE" w:rsidRDefault="00B031D7">
            <w:pPr>
              <w:rPr>
                <w:rFonts w:asciiTheme="majorHAnsi" w:hAnsiTheme="majorHAnsi" w:cstheme="majorHAnsi"/>
              </w:rPr>
            </w:pPr>
            <w:r w:rsidRPr="00A369BE">
              <w:rPr>
                <w:rFonts w:asciiTheme="majorHAnsi" w:hAnsiTheme="majorHAnsi" w:cstheme="majorHAnsi"/>
              </w:rPr>
              <w:t>Work Plan &amp; Timeline</w:t>
            </w:r>
          </w:p>
        </w:tc>
        <w:tc>
          <w:tcPr>
            <w:tcW w:w="2484" w:type="dxa"/>
            <w:tcMar>
              <w:top w:w="110" w:type="dxa"/>
              <w:left w:w="110" w:type="dxa"/>
              <w:bottom w:w="110" w:type="dxa"/>
              <w:right w:w="110" w:type="dxa"/>
            </w:tcMar>
          </w:tcPr>
          <w:p w14:paraId="287BDAB9" w14:textId="77777777" w:rsidR="00207A56" w:rsidRPr="00A369BE" w:rsidRDefault="00B031D7">
            <w:pPr>
              <w:jc w:val="center"/>
              <w:rPr>
                <w:rFonts w:asciiTheme="majorHAnsi" w:hAnsiTheme="majorHAnsi" w:cstheme="majorHAnsi"/>
              </w:rPr>
            </w:pPr>
            <w:r w:rsidRPr="00A369BE">
              <w:rPr>
                <w:rFonts w:asciiTheme="majorHAnsi" w:hAnsiTheme="majorHAnsi" w:cstheme="majorHAnsi"/>
              </w:rPr>
              <w:t>15%</w:t>
            </w:r>
          </w:p>
        </w:tc>
        <w:tc>
          <w:tcPr>
            <w:tcW w:w="2484" w:type="dxa"/>
            <w:tcMar>
              <w:top w:w="110" w:type="dxa"/>
              <w:left w:w="110" w:type="dxa"/>
              <w:bottom w:w="110" w:type="dxa"/>
              <w:right w:w="110" w:type="dxa"/>
            </w:tcMar>
          </w:tcPr>
          <w:p w14:paraId="3282A235" w14:textId="77777777" w:rsidR="00207A56" w:rsidRPr="00A369BE" w:rsidRDefault="00B031D7">
            <w:pPr>
              <w:rPr>
                <w:rFonts w:asciiTheme="majorHAnsi" w:hAnsiTheme="majorHAnsi" w:cstheme="majorHAnsi"/>
              </w:rPr>
            </w:pPr>
            <w:r w:rsidRPr="00A369BE">
              <w:rPr>
                <w:rFonts w:asciiTheme="majorHAnsi" w:hAnsiTheme="majorHAnsi" w:cstheme="majorHAnsi"/>
              </w:rPr>
              <w:t>A6</w:t>
            </w:r>
          </w:p>
        </w:tc>
        <w:tc>
          <w:tcPr>
            <w:tcW w:w="2484" w:type="dxa"/>
            <w:tcMar>
              <w:top w:w="110" w:type="dxa"/>
              <w:left w:w="110" w:type="dxa"/>
              <w:bottom w:w="110" w:type="dxa"/>
              <w:right w:w="110" w:type="dxa"/>
            </w:tcMar>
          </w:tcPr>
          <w:p w14:paraId="58958B2B" w14:textId="77777777" w:rsidR="00207A56" w:rsidRPr="00A369BE" w:rsidRDefault="00B031D7">
            <w:pPr>
              <w:rPr>
                <w:rFonts w:asciiTheme="majorHAnsi" w:hAnsiTheme="majorHAnsi" w:cstheme="majorHAnsi"/>
              </w:rPr>
            </w:pPr>
            <w:r w:rsidRPr="00A369BE">
              <w:rPr>
                <w:rFonts w:asciiTheme="majorHAnsi" w:hAnsiTheme="majorHAnsi" w:cstheme="majorHAnsi"/>
              </w:rPr>
              <w:t>A realistic schedule, logical sequencing, adequate review points, and clear understanding of dependencies.</w:t>
            </w:r>
          </w:p>
        </w:tc>
      </w:tr>
      <w:tr w:rsidR="00207A56" w:rsidRPr="00A369BE" w14:paraId="6592AC3D" w14:textId="77777777">
        <w:trPr>
          <w:jc w:val="center"/>
        </w:trPr>
        <w:tc>
          <w:tcPr>
            <w:tcW w:w="2484" w:type="dxa"/>
            <w:shd w:val="clear" w:color="auto" w:fill="D9EEF3"/>
            <w:tcMar>
              <w:top w:w="110" w:type="dxa"/>
              <w:left w:w="110" w:type="dxa"/>
              <w:bottom w:w="110" w:type="dxa"/>
              <w:right w:w="110" w:type="dxa"/>
            </w:tcMar>
          </w:tcPr>
          <w:p w14:paraId="77F2C68C" w14:textId="77777777" w:rsidR="00207A56" w:rsidRPr="00A369BE" w:rsidRDefault="00B031D7">
            <w:pPr>
              <w:rPr>
                <w:rFonts w:asciiTheme="majorHAnsi" w:hAnsiTheme="majorHAnsi" w:cstheme="majorHAnsi"/>
              </w:rPr>
            </w:pPr>
            <w:r w:rsidRPr="00A369BE">
              <w:rPr>
                <w:rFonts w:asciiTheme="majorHAnsi" w:hAnsiTheme="majorHAnsi" w:cstheme="majorHAnsi"/>
              </w:rPr>
              <w:t>Project Team</w:t>
            </w:r>
          </w:p>
        </w:tc>
        <w:tc>
          <w:tcPr>
            <w:tcW w:w="2484" w:type="dxa"/>
            <w:tcMar>
              <w:top w:w="110" w:type="dxa"/>
              <w:left w:w="110" w:type="dxa"/>
              <w:bottom w:w="110" w:type="dxa"/>
              <w:right w:w="110" w:type="dxa"/>
            </w:tcMar>
          </w:tcPr>
          <w:p w14:paraId="37B7CEFD" w14:textId="77777777" w:rsidR="00207A56" w:rsidRPr="00A369BE" w:rsidRDefault="00B031D7">
            <w:pPr>
              <w:jc w:val="center"/>
              <w:rPr>
                <w:rFonts w:asciiTheme="majorHAnsi" w:hAnsiTheme="majorHAnsi" w:cstheme="majorHAnsi"/>
              </w:rPr>
            </w:pPr>
            <w:r w:rsidRPr="00A369BE">
              <w:rPr>
                <w:rFonts w:asciiTheme="majorHAnsi" w:hAnsiTheme="majorHAnsi" w:cstheme="majorHAnsi"/>
              </w:rPr>
              <w:t>10%</w:t>
            </w:r>
          </w:p>
        </w:tc>
        <w:tc>
          <w:tcPr>
            <w:tcW w:w="2484" w:type="dxa"/>
            <w:tcMar>
              <w:top w:w="110" w:type="dxa"/>
              <w:left w:w="110" w:type="dxa"/>
              <w:bottom w:w="110" w:type="dxa"/>
              <w:right w:w="110" w:type="dxa"/>
            </w:tcMar>
          </w:tcPr>
          <w:p w14:paraId="218C8991" w14:textId="77777777" w:rsidR="00207A56" w:rsidRPr="00A369BE" w:rsidRDefault="00B031D7">
            <w:pPr>
              <w:rPr>
                <w:rFonts w:asciiTheme="majorHAnsi" w:hAnsiTheme="majorHAnsi" w:cstheme="majorHAnsi"/>
              </w:rPr>
            </w:pPr>
            <w:r w:rsidRPr="00A369BE">
              <w:rPr>
                <w:rFonts w:asciiTheme="majorHAnsi" w:hAnsiTheme="majorHAnsi" w:cstheme="majorHAnsi"/>
              </w:rPr>
              <w:t>A7</w:t>
            </w:r>
          </w:p>
        </w:tc>
        <w:tc>
          <w:tcPr>
            <w:tcW w:w="2484" w:type="dxa"/>
            <w:tcMar>
              <w:top w:w="110" w:type="dxa"/>
              <w:left w:w="110" w:type="dxa"/>
              <w:bottom w:w="110" w:type="dxa"/>
              <w:right w:w="110" w:type="dxa"/>
            </w:tcMar>
          </w:tcPr>
          <w:p w14:paraId="2786485C" w14:textId="77777777" w:rsidR="00207A56" w:rsidRPr="00A369BE" w:rsidRDefault="00B031D7">
            <w:pPr>
              <w:rPr>
                <w:rFonts w:asciiTheme="majorHAnsi" w:hAnsiTheme="majorHAnsi" w:cstheme="majorHAnsi"/>
              </w:rPr>
            </w:pPr>
            <w:r w:rsidRPr="00A369BE">
              <w:rPr>
                <w:rFonts w:asciiTheme="majorHAnsi" w:hAnsiTheme="majorHAnsi" w:cstheme="majorHAnsi"/>
              </w:rPr>
              <w:t>Qualified team members, clear accountability, and a staffing model that matches the complexity of the engagement.</w:t>
            </w:r>
          </w:p>
        </w:tc>
      </w:tr>
      <w:tr w:rsidR="00207A56" w:rsidRPr="00A369BE" w14:paraId="48B122C4" w14:textId="77777777">
        <w:trPr>
          <w:jc w:val="center"/>
        </w:trPr>
        <w:tc>
          <w:tcPr>
            <w:tcW w:w="2484" w:type="dxa"/>
            <w:shd w:val="clear" w:color="auto" w:fill="D9EEF3"/>
            <w:tcMar>
              <w:top w:w="110" w:type="dxa"/>
              <w:left w:w="110" w:type="dxa"/>
              <w:bottom w:w="110" w:type="dxa"/>
              <w:right w:w="110" w:type="dxa"/>
            </w:tcMar>
          </w:tcPr>
          <w:p w14:paraId="46E6908D" w14:textId="77777777" w:rsidR="00207A56" w:rsidRPr="00A369BE" w:rsidRDefault="00B031D7">
            <w:pPr>
              <w:rPr>
                <w:rFonts w:asciiTheme="majorHAnsi" w:hAnsiTheme="majorHAnsi" w:cstheme="majorHAnsi"/>
              </w:rPr>
            </w:pPr>
            <w:r w:rsidRPr="00A369BE">
              <w:rPr>
                <w:rFonts w:asciiTheme="majorHAnsi" w:hAnsiTheme="majorHAnsi" w:cstheme="majorHAnsi"/>
              </w:rPr>
              <w:t>Cost</w:t>
            </w:r>
          </w:p>
        </w:tc>
        <w:tc>
          <w:tcPr>
            <w:tcW w:w="2484" w:type="dxa"/>
            <w:tcMar>
              <w:top w:w="110" w:type="dxa"/>
              <w:left w:w="110" w:type="dxa"/>
              <w:bottom w:w="110" w:type="dxa"/>
              <w:right w:w="110" w:type="dxa"/>
            </w:tcMar>
          </w:tcPr>
          <w:p w14:paraId="16445CBF" w14:textId="77777777" w:rsidR="00207A56" w:rsidRPr="00A369BE" w:rsidRDefault="00B031D7">
            <w:pPr>
              <w:jc w:val="center"/>
              <w:rPr>
                <w:rFonts w:asciiTheme="majorHAnsi" w:hAnsiTheme="majorHAnsi" w:cstheme="majorHAnsi"/>
              </w:rPr>
            </w:pPr>
            <w:r w:rsidRPr="00A369BE">
              <w:rPr>
                <w:rFonts w:asciiTheme="majorHAnsi" w:hAnsiTheme="majorHAnsi" w:cstheme="majorHAnsi"/>
              </w:rPr>
              <w:t>20%</w:t>
            </w:r>
          </w:p>
        </w:tc>
        <w:tc>
          <w:tcPr>
            <w:tcW w:w="2484" w:type="dxa"/>
            <w:tcMar>
              <w:top w:w="110" w:type="dxa"/>
              <w:left w:w="110" w:type="dxa"/>
              <w:bottom w:w="110" w:type="dxa"/>
              <w:right w:w="110" w:type="dxa"/>
            </w:tcMar>
          </w:tcPr>
          <w:p w14:paraId="57A6D7F6" w14:textId="77777777" w:rsidR="00207A56" w:rsidRPr="00A369BE" w:rsidRDefault="00B031D7">
            <w:pPr>
              <w:rPr>
                <w:rFonts w:asciiTheme="majorHAnsi" w:hAnsiTheme="majorHAnsi" w:cstheme="majorHAnsi"/>
              </w:rPr>
            </w:pPr>
            <w:r w:rsidRPr="00A369BE">
              <w:rPr>
                <w:rFonts w:asciiTheme="majorHAnsi" w:hAnsiTheme="majorHAnsi" w:cstheme="majorHAnsi"/>
              </w:rPr>
              <w:t>A9</w:t>
            </w:r>
          </w:p>
        </w:tc>
        <w:tc>
          <w:tcPr>
            <w:tcW w:w="2484" w:type="dxa"/>
            <w:tcMar>
              <w:top w:w="110" w:type="dxa"/>
              <w:left w:w="110" w:type="dxa"/>
              <w:bottom w:w="110" w:type="dxa"/>
              <w:right w:w="110" w:type="dxa"/>
            </w:tcMar>
          </w:tcPr>
          <w:p w14:paraId="36B7EAA2" w14:textId="77777777" w:rsidR="00207A56" w:rsidRPr="00A369BE" w:rsidRDefault="00B031D7">
            <w:pPr>
              <w:rPr>
                <w:rFonts w:asciiTheme="majorHAnsi" w:hAnsiTheme="majorHAnsi" w:cstheme="majorHAnsi"/>
              </w:rPr>
            </w:pPr>
            <w:r w:rsidRPr="00A369BE">
              <w:rPr>
                <w:rFonts w:asciiTheme="majorHAnsi" w:hAnsiTheme="majorHAnsi" w:cstheme="majorHAnsi"/>
              </w:rPr>
              <w:t>Transparent and reasonable pricing, complete assumptions, and alignment between cost and the scope proposed.</w:t>
            </w:r>
          </w:p>
        </w:tc>
      </w:tr>
      <w:tr w:rsidR="00207A56" w:rsidRPr="00A369BE" w14:paraId="0C8A31A6" w14:textId="77777777">
        <w:trPr>
          <w:jc w:val="center"/>
        </w:trPr>
        <w:tc>
          <w:tcPr>
            <w:tcW w:w="2484" w:type="dxa"/>
            <w:shd w:val="clear" w:color="auto" w:fill="D9EEF3"/>
            <w:tcMar>
              <w:top w:w="110" w:type="dxa"/>
              <w:left w:w="110" w:type="dxa"/>
              <w:bottom w:w="110" w:type="dxa"/>
              <w:right w:w="110" w:type="dxa"/>
            </w:tcMar>
          </w:tcPr>
          <w:p w14:paraId="4E8F91D8" w14:textId="77777777" w:rsidR="00207A56" w:rsidRPr="00A369BE" w:rsidRDefault="00B031D7">
            <w:pPr>
              <w:rPr>
                <w:rFonts w:asciiTheme="majorHAnsi" w:hAnsiTheme="majorHAnsi" w:cstheme="majorHAnsi"/>
              </w:rPr>
            </w:pPr>
            <w:r w:rsidRPr="00A369BE">
              <w:rPr>
                <w:rFonts w:asciiTheme="majorHAnsi" w:hAnsiTheme="majorHAnsi" w:cstheme="majorHAnsi"/>
              </w:rPr>
              <w:t>Innovation / Value Add</w:t>
            </w:r>
          </w:p>
        </w:tc>
        <w:tc>
          <w:tcPr>
            <w:tcW w:w="2484" w:type="dxa"/>
            <w:tcMar>
              <w:top w:w="110" w:type="dxa"/>
              <w:left w:w="110" w:type="dxa"/>
              <w:bottom w:w="110" w:type="dxa"/>
              <w:right w:w="110" w:type="dxa"/>
            </w:tcMar>
          </w:tcPr>
          <w:p w14:paraId="74DAE0BC" w14:textId="77777777" w:rsidR="00207A56" w:rsidRPr="00A369BE" w:rsidRDefault="00B031D7">
            <w:pPr>
              <w:jc w:val="center"/>
              <w:rPr>
                <w:rFonts w:asciiTheme="majorHAnsi" w:hAnsiTheme="majorHAnsi" w:cstheme="majorHAnsi"/>
              </w:rPr>
            </w:pPr>
            <w:r w:rsidRPr="00A369BE">
              <w:rPr>
                <w:rFonts w:asciiTheme="majorHAnsi" w:hAnsiTheme="majorHAnsi" w:cstheme="majorHAnsi"/>
              </w:rPr>
              <w:t>5%</w:t>
            </w:r>
          </w:p>
        </w:tc>
        <w:tc>
          <w:tcPr>
            <w:tcW w:w="2484" w:type="dxa"/>
            <w:tcMar>
              <w:top w:w="110" w:type="dxa"/>
              <w:left w:w="110" w:type="dxa"/>
              <w:bottom w:w="110" w:type="dxa"/>
              <w:right w:w="110" w:type="dxa"/>
            </w:tcMar>
          </w:tcPr>
          <w:p w14:paraId="0BEC8143" w14:textId="77777777" w:rsidR="00207A56" w:rsidRPr="00A369BE" w:rsidRDefault="00B031D7">
            <w:pPr>
              <w:rPr>
                <w:rFonts w:asciiTheme="majorHAnsi" w:hAnsiTheme="majorHAnsi" w:cstheme="majorHAnsi"/>
              </w:rPr>
            </w:pPr>
            <w:r w:rsidRPr="00A369BE">
              <w:rPr>
                <w:rFonts w:asciiTheme="majorHAnsi" w:hAnsiTheme="majorHAnsi" w:cstheme="majorHAnsi"/>
              </w:rPr>
              <w:t>A8 and A10</w:t>
            </w:r>
          </w:p>
        </w:tc>
        <w:tc>
          <w:tcPr>
            <w:tcW w:w="2484" w:type="dxa"/>
            <w:tcMar>
              <w:top w:w="110" w:type="dxa"/>
              <w:left w:w="110" w:type="dxa"/>
              <w:bottom w:w="110" w:type="dxa"/>
              <w:right w:w="110" w:type="dxa"/>
            </w:tcMar>
          </w:tcPr>
          <w:p w14:paraId="0B27AFA6" w14:textId="77777777" w:rsidR="00207A56" w:rsidRPr="00A369BE" w:rsidRDefault="00B031D7">
            <w:pPr>
              <w:rPr>
                <w:rFonts w:asciiTheme="majorHAnsi" w:hAnsiTheme="majorHAnsi" w:cstheme="majorHAnsi"/>
              </w:rPr>
            </w:pPr>
            <w:r w:rsidRPr="00A369BE">
              <w:rPr>
                <w:rFonts w:asciiTheme="majorHAnsi" w:hAnsiTheme="majorHAnsi" w:cstheme="majorHAnsi"/>
              </w:rPr>
              <w:t>Distinctive ideas, practical enhancements, and evidence that the firm can create value beyond the minimum requirements.</w:t>
            </w:r>
          </w:p>
        </w:tc>
      </w:tr>
    </w:tbl>
    <w:p w14:paraId="2C9F6594" w14:textId="77777777" w:rsidR="00207A56" w:rsidRPr="00A369BE" w:rsidRDefault="00B031D7">
      <w:pPr>
        <w:rPr>
          <w:rFonts w:asciiTheme="majorHAnsi" w:hAnsiTheme="majorHAnsi" w:cstheme="majorHAnsi"/>
        </w:rPr>
      </w:pPr>
      <w:r w:rsidRPr="00A369BE">
        <w:rPr>
          <w:rFonts w:asciiTheme="majorHAnsi" w:hAnsiTheme="majorHAnsi" w:cstheme="majorHAnsi"/>
        </w:rPr>
        <w:br w:type="page"/>
      </w:r>
    </w:p>
    <w:p w14:paraId="7A08A20C" w14:textId="77777777" w:rsidR="00207A56" w:rsidRPr="00A369BE" w:rsidRDefault="00B031D7">
      <w:pPr>
        <w:pStyle w:val="Heading1"/>
        <w:spacing w:before="200"/>
        <w:rPr>
          <w:rFonts w:cstheme="majorHAnsi"/>
        </w:rPr>
      </w:pPr>
      <w:bookmarkStart w:id="34" w:name="_Toc230095685"/>
      <w:r w:rsidRPr="00A369BE">
        <w:rPr>
          <w:rFonts w:cstheme="majorHAnsi"/>
        </w:rPr>
        <w:lastRenderedPageBreak/>
        <w:t>APPENDIX D. DETAILED COST PROPOSAL FORM</w:t>
      </w:r>
      <w:bookmarkEnd w:id="34"/>
    </w:p>
    <w:p w14:paraId="383DAAE9" w14:textId="77777777" w:rsidR="00207A56" w:rsidRPr="00A369BE" w:rsidRDefault="00B031D7">
      <w:pPr>
        <w:rPr>
          <w:rFonts w:asciiTheme="majorHAnsi" w:hAnsiTheme="majorHAnsi" w:cstheme="majorHAnsi"/>
        </w:rPr>
      </w:pPr>
      <w:r w:rsidRPr="00A369BE">
        <w:rPr>
          <w:rFonts w:asciiTheme="majorHAnsi" w:hAnsiTheme="majorHAnsi" w:cstheme="majorHAnsi"/>
        </w:rPr>
        <w:t>Respondents shall complete the cost table below and may expand it if additional detail is necessary. Costs should correspond to the scope and work plan presented in the proposal. If travel is proposed, it shall be clearly separated from professional service fees.</w:t>
      </w:r>
    </w:p>
    <w:tbl>
      <w:tblPr>
        <w:tblW w:w="0" w:type="auto"/>
        <w:jc w:val="center"/>
        <w:tblLayout w:type="fixed"/>
        <w:tblLook w:val="04A0" w:firstRow="1" w:lastRow="0" w:firstColumn="1" w:lastColumn="0" w:noHBand="0" w:noVBand="1"/>
      </w:tblPr>
      <w:tblGrid>
        <w:gridCol w:w="2088"/>
        <w:gridCol w:w="2808"/>
        <w:gridCol w:w="1656"/>
        <w:gridCol w:w="1656"/>
        <w:gridCol w:w="1656"/>
        <w:gridCol w:w="1728"/>
      </w:tblGrid>
      <w:tr w:rsidR="00207A56" w:rsidRPr="00A369BE" w14:paraId="520A14C8" w14:textId="77777777">
        <w:trPr>
          <w:tblHeader/>
          <w:jc w:val="center"/>
        </w:trPr>
        <w:tc>
          <w:tcPr>
            <w:tcW w:w="2088" w:type="dxa"/>
            <w:shd w:val="clear" w:color="auto" w:fill="0F5B73"/>
            <w:tcMar>
              <w:top w:w="100" w:type="dxa"/>
              <w:left w:w="100" w:type="dxa"/>
              <w:bottom w:w="100" w:type="dxa"/>
              <w:right w:w="100" w:type="dxa"/>
            </w:tcMar>
          </w:tcPr>
          <w:p w14:paraId="30D26C8F"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Phase</w:t>
            </w:r>
          </w:p>
        </w:tc>
        <w:tc>
          <w:tcPr>
            <w:tcW w:w="2808" w:type="dxa"/>
            <w:shd w:val="clear" w:color="auto" w:fill="0F5B73"/>
            <w:tcMar>
              <w:top w:w="100" w:type="dxa"/>
              <w:left w:w="100" w:type="dxa"/>
              <w:bottom w:w="100" w:type="dxa"/>
              <w:right w:w="100" w:type="dxa"/>
            </w:tcMar>
          </w:tcPr>
          <w:p w14:paraId="139B8178"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Description</w:t>
            </w:r>
          </w:p>
        </w:tc>
        <w:tc>
          <w:tcPr>
            <w:tcW w:w="1368" w:type="dxa"/>
            <w:shd w:val="clear" w:color="auto" w:fill="0F5B73"/>
            <w:tcMar>
              <w:top w:w="100" w:type="dxa"/>
              <w:left w:w="100" w:type="dxa"/>
              <w:bottom w:w="100" w:type="dxa"/>
              <w:right w:w="100" w:type="dxa"/>
            </w:tcMar>
          </w:tcPr>
          <w:p w14:paraId="4FC29210"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Cost</w:t>
            </w:r>
          </w:p>
        </w:tc>
        <w:tc>
          <w:tcPr>
            <w:tcW w:w="1080" w:type="dxa"/>
            <w:shd w:val="clear" w:color="auto" w:fill="0F5B73"/>
            <w:tcMar>
              <w:top w:w="100" w:type="dxa"/>
              <w:left w:w="100" w:type="dxa"/>
              <w:bottom w:w="100" w:type="dxa"/>
              <w:right w:w="100" w:type="dxa"/>
            </w:tcMar>
          </w:tcPr>
          <w:p w14:paraId="766A55DD"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Hours</w:t>
            </w:r>
          </w:p>
        </w:tc>
        <w:tc>
          <w:tcPr>
            <w:tcW w:w="1152" w:type="dxa"/>
            <w:shd w:val="clear" w:color="auto" w:fill="0F5B73"/>
            <w:tcMar>
              <w:top w:w="100" w:type="dxa"/>
              <w:left w:w="100" w:type="dxa"/>
              <w:bottom w:w="100" w:type="dxa"/>
              <w:right w:w="100" w:type="dxa"/>
            </w:tcMar>
          </w:tcPr>
          <w:p w14:paraId="686CE842"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Rate</w:t>
            </w:r>
          </w:p>
        </w:tc>
        <w:tc>
          <w:tcPr>
            <w:tcW w:w="1728" w:type="dxa"/>
            <w:shd w:val="clear" w:color="auto" w:fill="0F5B73"/>
            <w:tcMar>
              <w:top w:w="100" w:type="dxa"/>
              <w:left w:w="100" w:type="dxa"/>
              <w:bottom w:w="100" w:type="dxa"/>
              <w:right w:w="100" w:type="dxa"/>
            </w:tcMar>
          </w:tcPr>
          <w:p w14:paraId="35171840" w14:textId="77777777" w:rsidR="00207A56" w:rsidRPr="00A369BE" w:rsidRDefault="00B031D7">
            <w:pPr>
              <w:rPr>
                <w:rFonts w:asciiTheme="majorHAnsi" w:hAnsiTheme="majorHAnsi" w:cstheme="majorHAnsi"/>
              </w:rPr>
            </w:pPr>
            <w:r w:rsidRPr="00A369BE">
              <w:rPr>
                <w:rFonts w:asciiTheme="majorHAnsi" w:hAnsiTheme="majorHAnsi" w:cstheme="majorHAnsi"/>
                <w:b/>
                <w:color w:val="FFFFFF"/>
              </w:rPr>
              <w:t>Assumptions / Notes</w:t>
            </w:r>
          </w:p>
        </w:tc>
      </w:tr>
      <w:tr w:rsidR="00207A56" w:rsidRPr="00A369BE" w14:paraId="7C5BAE22" w14:textId="77777777">
        <w:trPr>
          <w:jc w:val="center"/>
        </w:trPr>
        <w:tc>
          <w:tcPr>
            <w:tcW w:w="1656" w:type="dxa"/>
            <w:shd w:val="clear" w:color="auto" w:fill="D9EEF3"/>
            <w:tcMar>
              <w:top w:w="100" w:type="dxa"/>
              <w:left w:w="100" w:type="dxa"/>
              <w:bottom w:w="120" w:type="dxa"/>
              <w:right w:w="100" w:type="dxa"/>
            </w:tcMar>
          </w:tcPr>
          <w:p w14:paraId="67CC2C13" w14:textId="77777777" w:rsidR="00207A56" w:rsidRPr="00A369BE" w:rsidRDefault="00B031D7">
            <w:pPr>
              <w:rPr>
                <w:rFonts w:asciiTheme="majorHAnsi" w:hAnsiTheme="majorHAnsi" w:cstheme="majorHAnsi"/>
              </w:rPr>
            </w:pPr>
            <w:r w:rsidRPr="00A369BE">
              <w:rPr>
                <w:rFonts w:asciiTheme="majorHAnsi" w:hAnsiTheme="majorHAnsi" w:cstheme="majorHAnsi"/>
              </w:rPr>
              <w:t>Market Analysis</w:t>
            </w:r>
          </w:p>
        </w:tc>
        <w:tc>
          <w:tcPr>
            <w:tcW w:w="1656" w:type="dxa"/>
            <w:shd w:val="clear" w:color="auto" w:fill="EAF4F7"/>
            <w:tcMar>
              <w:top w:w="100" w:type="dxa"/>
              <w:left w:w="100" w:type="dxa"/>
              <w:bottom w:w="120" w:type="dxa"/>
              <w:right w:w="100" w:type="dxa"/>
            </w:tcMar>
          </w:tcPr>
          <w:p w14:paraId="1EC3B291"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54A61A19"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3441E7B"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7520FA6"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522F51A3"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r>
      <w:tr w:rsidR="00207A56" w:rsidRPr="00A369BE" w14:paraId="2BDC946E" w14:textId="77777777">
        <w:trPr>
          <w:jc w:val="center"/>
        </w:trPr>
        <w:tc>
          <w:tcPr>
            <w:tcW w:w="1656" w:type="dxa"/>
            <w:shd w:val="clear" w:color="auto" w:fill="D9EEF3"/>
            <w:tcMar>
              <w:top w:w="100" w:type="dxa"/>
              <w:left w:w="100" w:type="dxa"/>
              <w:bottom w:w="120" w:type="dxa"/>
              <w:right w:w="100" w:type="dxa"/>
            </w:tcMar>
          </w:tcPr>
          <w:p w14:paraId="643438F9" w14:textId="77777777" w:rsidR="00207A56" w:rsidRPr="00A369BE" w:rsidRDefault="00B031D7">
            <w:pPr>
              <w:rPr>
                <w:rFonts w:asciiTheme="majorHAnsi" w:hAnsiTheme="majorHAnsi" w:cstheme="majorHAnsi"/>
              </w:rPr>
            </w:pPr>
            <w:r w:rsidRPr="00A369BE">
              <w:rPr>
                <w:rFonts w:asciiTheme="majorHAnsi" w:hAnsiTheme="majorHAnsi" w:cstheme="majorHAnsi"/>
              </w:rPr>
              <w:t>Brand Assessment</w:t>
            </w:r>
          </w:p>
        </w:tc>
        <w:tc>
          <w:tcPr>
            <w:tcW w:w="1656" w:type="dxa"/>
            <w:shd w:val="clear" w:color="auto" w:fill="EAF4F7"/>
            <w:tcMar>
              <w:top w:w="100" w:type="dxa"/>
              <w:left w:w="100" w:type="dxa"/>
              <w:bottom w:w="120" w:type="dxa"/>
              <w:right w:w="100" w:type="dxa"/>
            </w:tcMar>
          </w:tcPr>
          <w:p w14:paraId="427A9494"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73A2CFB9"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4807E3DE"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71BD98A2"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119568A7"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r>
      <w:tr w:rsidR="00207A56" w:rsidRPr="00A369BE" w14:paraId="09A116AF" w14:textId="77777777">
        <w:trPr>
          <w:jc w:val="center"/>
        </w:trPr>
        <w:tc>
          <w:tcPr>
            <w:tcW w:w="1656" w:type="dxa"/>
            <w:shd w:val="clear" w:color="auto" w:fill="D9EEF3"/>
            <w:tcMar>
              <w:top w:w="100" w:type="dxa"/>
              <w:left w:w="100" w:type="dxa"/>
              <w:bottom w:w="120" w:type="dxa"/>
              <w:right w:w="100" w:type="dxa"/>
            </w:tcMar>
          </w:tcPr>
          <w:p w14:paraId="4836F78F" w14:textId="77777777" w:rsidR="00207A56" w:rsidRPr="00A369BE" w:rsidRDefault="00B031D7">
            <w:pPr>
              <w:rPr>
                <w:rFonts w:asciiTheme="majorHAnsi" w:hAnsiTheme="majorHAnsi" w:cstheme="majorHAnsi"/>
              </w:rPr>
            </w:pPr>
            <w:r w:rsidRPr="00A369BE">
              <w:rPr>
                <w:rFonts w:asciiTheme="majorHAnsi" w:hAnsiTheme="majorHAnsi" w:cstheme="majorHAnsi"/>
              </w:rPr>
              <w:t>Strategic Marketing Plan</w:t>
            </w:r>
          </w:p>
        </w:tc>
        <w:tc>
          <w:tcPr>
            <w:tcW w:w="1656" w:type="dxa"/>
            <w:shd w:val="clear" w:color="auto" w:fill="EAF4F7"/>
            <w:tcMar>
              <w:top w:w="100" w:type="dxa"/>
              <w:left w:w="100" w:type="dxa"/>
              <w:bottom w:w="120" w:type="dxa"/>
              <w:right w:w="100" w:type="dxa"/>
            </w:tcMar>
          </w:tcPr>
          <w:p w14:paraId="7FC3FA3E"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1C641FCD"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4824B7F1"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43B1626E"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719F38D"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r>
      <w:tr w:rsidR="00207A56" w:rsidRPr="00A369BE" w14:paraId="3B196E3E" w14:textId="77777777">
        <w:trPr>
          <w:jc w:val="center"/>
        </w:trPr>
        <w:tc>
          <w:tcPr>
            <w:tcW w:w="1656" w:type="dxa"/>
            <w:shd w:val="clear" w:color="auto" w:fill="D9EEF3"/>
            <w:tcMar>
              <w:top w:w="100" w:type="dxa"/>
              <w:left w:w="100" w:type="dxa"/>
              <w:bottom w:w="120" w:type="dxa"/>
              <w:right w:w="100" w:type="dxa"/>
            </w:tcMar>
          </w:tcPr>
          <w:p w14:paraId="03EFDC5E" w14:textId="77777777" w:rsidR="00207A56" w:rsidRPr="00A369BE" w:rsidRDefault="00B031D7">
            <w:pPr>
              <w:rPr>
                <w:rFonts w:asciiTheme="majorHAnsi" w:hAnsiTheme="majorHAnsi" w:cstheme="majorHAnsi"/>
              </w:rPr>
            </w:pPr>
            <w:r w:rsidRPr="00A369BE">
              <w:rPr>
                <w:rFonts w:asciiTheme="majorHAnsi" w:hAnsiTheme="majorHAnsi" w:cstheme="majorHAnsi"/>
              </w:rPr>
              <w:t>Rebranding</w:t>
            </w:r>
          </w:p>
        </w:tc>
        <w:tc>
          <w:tcPr>
            <w:tcW w:w="1656" w:type="dxa"/>
            <w:shd w:val="clear" w:color="auto" w:fill="EAF4F7"/>
            <w:tcMar>
              <w:top w:w="100" w:type="dxa"/>
              <w:left w:w="100" w:type="dxa"/>
              <w:bottom w:w="120" w:type="dxa"/>
              <w:right w:w="100" w:type="dxa"/>
            </w:tcMar>
          </w:tcPr>
          <w:p w14:paraId="23E5BCBF"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3F86A083"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2AC8931D"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BC08AFC"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54A0E260"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r>
      <w:tr w:rsidR="00207A56" w:rsidRPr="00A369BE" w14:paraId="4080DD46" w14:textId="77777777">
        <w:trPr>
          <w:jc w:val="center"/>
        </w:trPr>
        <w:tc>
          <w:tcPr>
            <w:tcW w:w="1656" w:type="dxa"/>
            <w:shd w:val="clear" w:color="auto" w:fill="D9EEF3"/>
            <w:tcMar>
              <w:top w:w="100" w:type="dxa"/>
              <w:left w:w="100" w:type="dxa"/>
              <w:bottom w:w="120" w:type="dxa"/>
              <w:right w:w="100" w:type="dxa"/>
            </w:tcMar>
          </w:tcPr>
          <w:p w14:paraId="59A7138B" w14:textId="77777777" w:rsidR="00207A56" w:rsidRPr="00A369BE" w:rsidRDefault="00B031D7">
            <w:pPr>
              <w:rPr>
                <w:rFonts w:asciiTheme="majorHAnsi" w:hAnsiTheme="majorHAnsi" w:cstheme="majorHAnsi"/>
              </w:rPr>
            </w:pPr>
            <w:r w:rsidRPr="00A369BE">
              <w:rPr>
                <w:rFonts w:asciiTheme="majorHAnsi" w:hAnsiTheme="majorHAnsi" w:cstheme="majorHAnsi"/>
              </w:rPr>
              <w:t>Implementation Planning</w:t>
            </w:r>
          </w:p>
        </w:tc>
        <w:tc>
          <w:tcPr>
            <w:tcW w:w="1656" w:type="dxa"/>
            <w:shd w:val="clear" w:color="auto" w:fill="EAF4F7"/>
            <w:tcMar>
              <w:top w:w="100" w:type="dxa"/>
              <w:left w:w="100" w:type="dxa"/>
              <w:bottom w:w="120" w:type="dxa"/>
              <w:right w:w="100" w:type="dxa"/>
            </w:tcMar>
          </w:tcPr>
          <w:p w14:paraId="79A59F39"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1DA44D7"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D8FE4F8"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44FB10B"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6047E09D"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r>
      <w:tr w:rsidR="00207A56" w:rsidRPr="00A369BE" w14:paraId="503D0182" w14:textId="77777777">
        <w:trPr>
          <w:jc w:val="center"/>
        </w:trPr>
        <w:tc>
          <w:tcPr>
            <w:tcW w:w="1656" w:type="dxa"/>
            <w:shd w:val="clear" w:color="auto" w:fill="D9EEF3"/>
            <w:tcMar>
              <w:top w:w="100" w:type="dxa"/>
              <w:left w:w="100" w:type="dxa"/>
              <w:bottom w:w="120" w:type="dxa"/>
              <w:right w:w="100" w:type="dxa"/>
            </w:tcMar>
          </w:tcPr>
          <w:p w14:paraId="2AB59209" w14:textId="77777777" w:rsidR="00207A56" w:rsidRPr="00A369BE" w:rsidRDefault="00B031D7">
            <w:pPr>
              <w:rPr>
                <w:rFonts w:asciiTheme="majorHAnsi" w:hAnsiTheme="majorHAnsi" w:cstheme="majorHAnsi"/>
              </w:rPr>
            </w:pPr>
            <w:r w:rsidRPr="00A369BE">
              <w:rPr>
                <w:rFonts w:asciiTheme="majorHAnsi" w:hAnsiTheme="majorHAnsi" w:cstheme="majorHAnsi"/>
              </w:rPr>
              <w:t>Optional Services</w:t>
            </w:r>
          </w:p>
        </w:tc>
        <w:tc>
          <w:tcPr>
            <w:tcW w:w="1656" w:type="dxa"/>
            <w:shd w:val="clear" w:color="auto" w:fill="EAF4F7"/>
            <w:tcMar>
              <w:top w:w="100" w:type="dxa"/>
              <w:left w:w="100" w:type="dxa"/>
              <w:bottom w:w="120" w:type="dxa"/>
              <w:right w:w="100" w:type="dxa"/>
            </w:tcMar>
          </w:tcPr>
          <w:p w14:paraId="12B02150"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9FABCD4"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732ABE6B"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49D811EC"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13458BD"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r>
      <w:tr w:rsidR="00207A56" w:rsidRPr="00A369BE" w14:paraId="64BD3580" w14:textId="77777777">
        <w:trPr>
          <w:jc w:val="center"/>
        </w:trPr>
        <w:tc>
          <w:tcPr>
            <w:tcW w:w="1656" w:type="dxa"/>
            <w:shd w:val="clear" w:color="auto" w:fill="D9EEF3"/>
            <w:tcMar>
              <w:top w:w="100" w:type="dxa"/>
              <w:left w:w="100" w:type="dxa"/>
              <w:bottom w:w="120" w:type="dxa"/>
              <w:right w:w="100" w:type="dxa"/>
            </w:tcMar>
          </w:tcPr>
          <w:p w14:paraId="4F6FB091" w14:textId="77777777" w:rsidR="00207A56" w:rsidRPr="00A369BE" w:rsidRDefault="00B031D7">
            <w:pPr>
              <w:rPr>
                <w:rFonts w:asciiTheme="majorHAnsi" w:hAnsiTheme="majorHAnsi" w:cstheme="majorHAnsi"/>
              </w:rPr>
            </w:pPr>
            <w:r w:rsidRPr="00A369BE">
              <w:rPr>
                <w:rFonts w:asciiTheme="majorHAnsi" w:hAnsiTheme="majorHAnsi" w:cstheme="majorHAnsi"/>
              </w:rPr>
              <w:t>Travel / Direct Expenses</w:t>
            </w:r>
          </w:p>
        </w:tc>
        <w:tc>
          <w:tcPr>
            <w:tcW w:w="1656" w:type="dxa"/>
            <w:shd w:val="clear" w:color="auto" w:fill="EAF4F7"/>
            <w:tcMar>
              <w:top w:w="100" w:type="dxa"/>
              <w:left w:w="100" w:type="dxa"/>
              <w:bottom w:w="120" w:type="dxa"/>
              <w:right w:w="100" w:type="dxa"/>
            </w:tcMar>
          </w:tcPr>
          <w:p w14:paraId="0AD595E7"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3EE46F9F"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5C9B0326"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41D4A138"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1539C813"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r>
      <w:tr w:rsidR="00207A56" w:rsidRPr="00A369BE" w14:paraId="200A8A36" w14:textId="77777777">
        <w:trPr>
          <w:jc w:val="center"/>
        </w:trPr>
        <w:tc>
          <w:tcPr>
            <w:tcW w:w="1656" w:type="dxa"/>
            <w:shd w:val="clear" w:color="auto" w:fill="D9EEF3"/>
            <w:tcMar>
              <w:top w:w="100" w:type="dxa"/>
              <w:left w:w="100" w:type="dxa"/>
              <w:bottom w:w="120" w:type="dxa"/>
              <w:right w:w="100" w:type="dxa"/>
            </w:tcMar>
          </w:tcPr>
          <w:p w14:paraId="49BA5CF8" w14:textId="77777777" w:rsidR="00207A56" w:rsidRPr="00A369BE" w:rsidRDefault="00B031D7">
            <w:pPr>
              <w:rPr>
                <w:rFonts w:asciiTheme="majorHAnsi" w:hAnsiTheme="majorHAnsi" w:cstheme="majorHAnsi"/>
              </w:rPr>
            </w:pPr>
            <w:r w:rsidRPr="00A369BE">
              <w:rPr>
                <w:rFonts w:asciiTheme="majorHAnsi" w:hAnsiTheme="majorHAnsi" w:cstheme="majorHAnsi"/>
              </w:rPr>
              <w:t>Total</w:t>
            </w:r>
          </w:p>
        </w:tc>
        <w:tc>
          <w:tcPr>
            <w:tcW w:w="1656" w:type="dxa"/>
            <w:shd w:val="clear" w:color="auto" w:fill="EAF4F7"/>
            <w:tcMar>
              <w:top w:w="100" w:type="dxa"/>
              <w:left w:w="100" w:type="dxa"/>
              <w:bottom w:w="120" w:type="dxa"/>
              <w:right w:w="100" w:type="dxa"/>
            </w:tcMar>
          </w:tcPr>
          <w:p w14:paraId="0D8D7E66"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836BC8A"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36EBB76D"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0BE89A68"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c>
          <w:tcPr>
            <w:tcW w:w="1656" w:type="dxa"/>
            <w:shd w:val="clear" w:color="auto" w:fill="EAF4F7"/>
            <w:tcMar>
              <w:top w:w="100" w:type="dxa"/>
              <w:left w:w="100" w:type="dxa"/>
              <w:bottom w:w="120" w:type="dxa"/>
              <w:right w:w="100" w:type="dxa"/>
            </w:tcMar>
          </w:tcPr>
          <w:p w14:paraId="75783808" w14:textId="77777777" w:rsidR="00207A56" w:rsidRPr="00A369BE" w:rsidRDefault="00B031D7">
            <w:pPr>
              <w:rPr>
                <w:rFonts w:asciiTheme="majorHAnsi" w:hAnsiTheme="majorHAnsi" w:cstheme="majorHAnsi"/>
              </w:rPr>
            </w:pPr>
            <w:r w:rsidRPr="00A369BE">
              <w:rPr>
                <w:rFonts w:asciiTheme="majorHAnsi" w:hAnsiTheme="majorHAnsi" w:cstheme="majorHAnsi"/>
              </w:rPr>
              <w:t>[Enter]</w:t>
            </w:r>
          </w:p>
        </w:tc>
      </w:tr>
    </w:tbl>
    <w:p w14:paraId="4F650478" w14:textId="77777777" w:rsidR="00B031D7" w:rsidRPr="00A369BE" w:rsidRDefault="00B031D7">
      <w:pPr>
        <w:rPr>
          <w:rFonts w:asciiTheme="majorHAnsi" w:hAnsiTheme="majorHAnsi" w:cstheme="majorHAnsi"/>
        </w:rPr>
      </w:pPr>
    </w:p>
    <w:sectPr w:rsidR="00B031D7" w:rsidRPr="00A369BE" w:rsidSect="00034616">
      <w:footerReference w:type="even" r:id="rId8"/>
      <w:footerReference w:type="default" r:id="rId9"/>
      <w:pgSz w:w="12240" w:h="15840"/>
      <w:pgMar w:top="1080"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81C1" w14:textId="77777777" w:rsidR="00175EFD" w:rsidRDefault="00175EFD" w:rsidP="00AD5155">
      <w:pPr>
        <w:spacing w:after="0"/>
      </w:pPr>
      <w:r>
        <w:separator/>
      </w:r>
    </w:p>
  </w:endnote>
  <w:endnote w:type="continuationSeparator" w:id="0">
    <w:p w14:paraId="35715948" w14:textId="77777777" w:rsidR="00175EFD" w:rsidRDefault="00175EFD" w:rsidP="00AD51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978932"/>
      <w:docPartObj>
        <w:docPartGallery w:val="Page Numbers (Bottom of Page)"/>
        <w:docPartUnique/>
      </w:docPartObj>
    </w:sdtPr>
    <w:sdtEndPr>
      <w:rPr>
        <w:rStyle w:val="PageNumber"/>
      </w:rPr>
    </w:sdtEndPr>
    <w:sdtContent>
      <w:p w14:paraId="4678B12F" w14:textId="61E2E480" w:rsidR="00AD5155" w:rsidRDefault="00AD5155" w:rsidP="00A55E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EEF1EAD" w14:textId="77777777" w:rsidR="00AD5155" w:rsidRDefault="00AD5155" w:rsidP="00AD51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2124533"/>
      <w:docPartObj>
        <w:docPartGallery w:val="Page Numbers (Bottom of Page)"/>
        <w:docPartUnique/>
      </w:docPartObj>
    </w:sdtPr>
    <w:sdtEndPr>
      <w:rPr>
        <w:rStyle w:val="PageNumber"/>
      </w:rPr>
    </w:sdtEndPr>
    <w:sdtContent>
      <w:p w14:paraId="7ECD2F3A" w14:textId="24F9B44C" w:rsidR="00AD5155" w:rsidRDefault="00AD5155" w:rsidP="00A55E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37EEB3" w14:textId="77777777" w:rsidR="00AD5155" w:rsidRDefault="00AD5155" w:rsidP="00AD51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E588" w14:textId="77777777" w:rsidR="00175EFD" w:rsidRDefault="00175EFD" w:rsidP="00AD5155">
      <w:pPr>
        <w:spacing w:after="0"/>
      </w:pPr>
      <w:r>
        <w:separator/>
      </w:r>
    </w:p>
  </w:footnote>
  <w:footnote w:type="continuationSeparator" w:id="0">
    <w:p w14:paraId="5D92097A" w14:textId="77777777" w:rsidR="00175EFD" w:rsidRDefault="00175EFD" w:rsidP="00AD515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4884643">
    <w:abstractNumId w:val="8"/>
  </w:num>
  <w:num w:numId="2" w16cid:durableId="1379016379">
    <w:abstractNumId w:val="6"/>
  </w:num>
  <w:num w:numId="3" w16cid:durableId="1056389245">
    <w:abstractNumId w:val="5"/>
  </w:num>
  <w:num w:numId="4" w16cid:durableId="917443497">
    <w:abstractNumId w:val="4"/>
  </w:num>
  <w:num w:numId="5" w16cid:durableId="672803536">
    <w:abstractNumId w:val="7"/>
  </w:num>
  <w:num w:numId="6" w16cid:durableId="1533692794">
    <w:abstractNumId w:val="3"/>
  </w:num>
  <w:num w:numId="7" w16cid:durableId="488979835">
    <w:abstractNumId w:val="2"/>
  </w:num>
  <w:num w:numId="8" w16cid:durableId="1713536580">
    <w:abstractNumId w:val="1"/>
  </w:num>
  <w:num w:numId="9" w16cid:durableId="208302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7"/>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BFF"/>
    <w:rsid w:val="0006773C"/>
    <w:rsid w:val="00076640"/>
    <w:rsid w:val="00124392"/>
    <w:rsid w:val="0015074B"/>
    <w:rsid w:val="00175EFD"/>
    <w:rsid w:val="001804B9"/>
    <w:rsid w:val="001F30F8"/>
    <w:rsid w:val="00207A56"/>
    <w:rsid w:val="00213ED5"/>
    <w:rsid w:val="00231CF2"/>
    <w:rsid w:val="002542D0"/>
    <w:rsid w:val="0029639D"/>
    <w:rsid w:val="002A4BAF"/>
    <w:rsid w:val="00305D2C"/>
    <w:rsid w:val="003068C4"/>
    <w:rsid w:val="003127EF"/>
    <w:rsid w:val="00326F90"/>
    <w:rsid w:val="003442C7"/>
    <w:rsid w:val="003C0411"/>
    <w:rsid w:val="00424190"/>
    <w:rsid w:val="004738A7"/>
    <w:rsid w:val="004A5837"/>
    <w:rsid w:val="004E1EA5"/>
    <w:rsid w:val="005448D8"/>
    <w:rsid w:val="00554584"/>
    <w:rsid w:val="005F7C5A"/>
    <w:rsid w:val="006308EA"/>
    <w:rsid w:val="00652FEA"/>
    <w:rsid w:val="007066E0"/>
    <w:rsid w:val="00713CBB"/>
    <w:rsid w:val="007540FC"/>
    <w:rsid w:val="0076211E"/>
    <w:rsid w:val="007F4521"/>
    <w:rsid w:val="007F5A3C"/>
    <w:rsid w:val="00843CE1"/>
    <w:rsid w:val="00860951"/>
    <w:rsid w:val="00911C96"/>
    <w:rsid w:val="009A4A61"/>
    <w:rsid w:val="00A1707A"/>
    <w:rsid w:val="00A369BE"/>
    <w:rsid w:val="00AA1D8D"/>
    <w:rsid w:val="00AB2430"/>
    <w:rsid w:val="00AD5155"/>
    <w:rsid w:val="00B01BB1"/>
    <w:rsid w:val="00B031D7"/>
    <w:rsid w:val="00B20A67"/>
    <w:rsid w:val="00B35293"/>
    <w:rsid w:val="00B47730"/>
    <w:rsid w:val="00B63C27"/>
    <w:rsid w:val="00B77528"/>
    <w:rsid w:val="00B91BBB"/>
    <w:rsid w:val="00BC5DA4"/>
    <w:rsid w:val="00BE6450"/>
    <w:rsid w:val="00BF05FC"/>
    <w:rsid w:val="00C3192C"/>
    <w:rsid w:val="00C91C88"/>
    <w:rsid w:val="00CB0664"/>
    <w:rsid w:val="00CF14C8"/>
    <w:rsid w:val="00D06051"/>
    <w:rsid w:val="00D205E6"/>
    <w:rsid w:val="00D67EB8"/>
    <w:rsid w:val="00D8316E"/>
    <w:rsid w:val="00EB4BC5"/>
    <w:rsid w:val="00EC2CF9"/>
    <w:rsid w:val="00F21D9E"/>
    <w:rsid w:val="00FC693F"/>
    <w:rsid w:val="00FD4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7E25E"/>
  <w14:defaultImageDpi w14:val="300"/>
  <w15:docId w15:val="{5B2890A0-4F2F-204E-ADE2-0F1F3CD2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40" w:lineRule="auto"/>
    </w:pPr>
    <w:rPr>
      <w:rFonts w:ascii="Aptos" w:hAnsi="Aptos"/>
      <w:color w:val="222222"/>
      <w:sz w:val="21"/>
    </w:rPr>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b/>
      <w:bCs/>
      <w:color w:val="0F5B73"/>
      <w:sz w:val="28"/>
      <w:szCs w:val="28"/>
    </w:rPr>
  </w:style>
  <w:style w:type="paragraph" w:styleId="Heading2">
    <w:name w:val="heading 2"/>
    <w:basedOn w:val="Normal"/>
    <w:next w:val="Normal"/>
    <w:link w:val="Heading2Char"/>
    <w:uiPriority w:val="9"/>
    <w:unhideWhenUsed/>
    <w:qFormat/>
    <w:rsid w:val="00FC693F"/>
    <w:pPr>
      <w:keepNext/>
      <w:keepLines/>
      <w:spacing w:before="200" w:after="60"/>
      <w:outlineLvl w:val="1"/>
    </w:pPr>
    <w:rPr>
      <w:rFonts w:asciiTheme="majorHAnsi" w:eastAsiaTheme="majorEastAsia" w:hAnsiTheme="majorHAnsi" w:cstheme="majorBidi"/>
      <w:b/>
      <w:bCs/>
      <w:color w:val="0F5B73"/>
      <w:sz w:val="23"/>
      <w:szCs w:val="26"/>
    </w:rPr>
  </w:style>
  <w:style w:type="paragraph" w:styleId="Heading3">
    <w:name w:val="heading 3"/>
    <w:basedOn w:val="Normal"/>
    <w:next w:val="Normal"/>
    <w:link w:val="Heading3Char"/>
    <w:uiPriority w:val="9"/>
    <w:unhideWhenUsed/>
    <w:qFormat/>
    <w:rsid w:val="00FC693F"/>
    <w:pPr>
      <w:keepNext/>
      <w:keepLines/>
      <w:spacing w:before="160" w:after="4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AD5155"/>
  </w:style>
  <w:style w:type="paragraph" w:styleId="TOC1">
    <w:name w:val="toc 1"/>
    <w:basedOn w:val="Normal"/>
    <w:next w:val="Normal"/>
    <w:autoRedefine/>
    <w:uiPriority w:val="39"/>
    <w:unhideWhenUsed/>
    <w:rsid w:val="00AD5155"/>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AD5155"/>
    <w:pPr>
      <w:spacing w:before="120" w:after="0"/>
      <w:ind w:left="210"/>
    </w:pPr>
    <w:rPr>
      <w:rFonts w:asciiTheme="minorHAnsi" w:hAnsiTheme="minorHAnsi"/>
      <w:b/>
      <w:bCs/>
      <w:sz w:val="22"/>
    </w:rPr>
  </w:style>
  <w:style w:type="character" w:styleId="Hyperlink">
    <w:name w:val="Hyperlink"/>
    <w:basedOn w:val="DefaultParagraphFont"/>
    <w:uiPriority w:val="99"/>
    <w:unhideWhenUsed/>
    <w:rsid w:val="00AD5155"/>
    <w:rPr>
      <w:color w:val="0000FF" w:themeColor="hyperlink"/>
      <w:u w:val="single"/>
    </w:rPr>
  </w:style>
  <w:style w:type="paragraph" w:styleId="TOC3">
    <w:name w:val="toc 3"/>
    <w:basedOn w:val="Normal"/>
    <w:next w:val="Normal"/>
    <w:autoRedefine/>
    <w:uiPriority w:val="39"/>
    <w:semiHidden/>
    <w:unhideWhenUsed/>
    <w:rsid w:val="00AD5155"/>
    <w:pPr>
      <w:spacing w:after="0"/>
      <w:ind w:left="420"/>
    </w:pPr>
    <w:rPr>
      <w:rFonts w:asciiTheme="minorHAnsi" w:hAnsiTheme="minorHAnsi"/>
      <w:sz w:val="20"/>
      <w:szCs w:val="20"/>
    </w:rPr>
  </w:style>
  <w:style w:type="paragraph" w:styleId="TOC4">
    <w:name w:val="toc 4"/>
    <w:basedOn w:val="Normal"/>
    <w:next w:val="Normal"/>
    <w:autoRedefine/>
    <w:uiPriority w:val="39"/>
    <w:semiHidden/>
    <w:unhideWhenUsed/>
    <w:rsid w:val="00AD5155"/>
    <w:pPr>
      <w:spacing w:after="0"/>
      <w:ind w:left="630"/>
    </w:pPr>
    <w:rPr>
      <w:rFonts w:asciiTheme="minorHAnsi" w:hAnsiTheme="minorHAnsi"/>
      <w:sz w:val="20"/>
      <w:szCs w:val="20"/>
    </w:rPr>
  </w:style>
  <w:style w:type="paragraph" w:styleId="TOC5">
    <w:name w:val="toc 5"/>
    <w:basedOn w:val="Normal"/>
    <w:next w:val="Normal"/>
    <w:autoRedefine/>
    <w:uiPriority w:val="39"/>
    <w:semiHidden/>
    <w:unhideWhenUsed/>
    <w:rsid w:val="00AD5155"/>
    <w:pPr>
      <w:spacing w:after="0"/>
      <w:ind w:left="840"/>
    </w:pPr>
    <w:rPr>
      <w:rFonts w:asciiTheme="minorHAnsi" w:hAnsiTheme="minorHAnsi"/>
      <w:sz w:val="20"/>
      <w:szCs w:val="20"/>
    </w:rPr>
  </w:style>
  <w:style w:type="paragraph" w:styleId="TOC6">
    <w:name w:val="toc 6"/>
    <w:basedOn w:val="Normal"/>
    <w:next w:val="Normal"/>
    <w:autoRedefine/>
    <w:uiPriority w:val="39"/>
    <w:semiHidden/>
    <w:unhideWhenUsed/>
    <w:rsid w:val="00AD5155"/>
    <w:pPr>
      <w:spacing w:after="0"/>
      <w:ind w:left="1050"/>
    </w:pPr>
    <w:rPr>
      <w:rFonts w:asciiTheme="minorHAnsi" w:hAnsiTheme="minorHAnsi"/>
      <w:sz w:val="20"/>
      <w:szCs w:val="20"/>
    </w:rPr>
  </w:style>
  <w:style w:type="paragraph" w:styleId="TOC7">
    <w:name w:val="toc 7"/>
    <w:basedOn w:val="Normal"/>
    <w:next w:val="Normal"/>
    <w:autoRedefine/>
    <w:uiPriority w:val="39"/>
    <w:semiHidden/>
    <w:unhideWhenUsed/>
    <w:rsid w:val="00AD5155"/>
    <w:pPr>
      <w:spacing w:after="0"/>
      <w:ind w:left="1260"/>
    </w:pPr>
    <w:rPr>
      <w:rFonts w:asciiTheme="minorHAnsi" w:hAnsiTheme="minorHAnsi"/>
      <w:sz w:val="20"/>
      <w:szCs w:val="20"/>
    </w:rPr>
  </w:style>
  <w:style w:type="paragraph" w:styleId="TOC8">
    <w:name w:val="toc 8"/>
    <w:basedOn w:val="Normal"/>
    <w:next w:val="Normal"/>
    <w:autoRedefine/>
    <w:uiPriority w:val="39"/>
    <w:semiHidden/>
    <w:unhideWhenUsed/>
    <w:rsid w:val="00AD5155"/>
    <w:pPr>
      <w:spacing w:after="0"/>
      <w:ind w:left="1470"/>
    </w:pPr>
    <w:rPr>
      <w:rFonts w:asciiTheme="minorHAnsi" w:hAnsiTheme="minorHAnsi"/>
      <w:sz w:val="20"/>
      <w:szCs w:val="20"/>
    </w:rPr>
  </w:style>
  <w:style w:type="paragraph" w:styleId="TOC9">
    <w:name w:val="toc 9"/>
    <w:basedOn w:val="Normal"/>
    <w:next w:val="Normal"/>
    <w:autoRedefine/>
    <w:uiPriority w:val="39"/>
    <w:semiHidden/>
    <w:unhideWhenUsed/>
    <w:rsid w:val="00AD5155"/>
    <w:pPr>
      <w:spacing w:after="0"/>
      <w:ind w:left="168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3738</Words>
  <Characters>23624</Characters>
  <Application>Microsoft Office Word</Application>
  <DocSecurity>4</DocSecurity>
  <Lines>674</Lines>
  <Paragraphs>365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Joe Fuentes</cp:lastModifiedBy>
  <cp:revision>2</cp:revision>
  <cp:lastPrinted>2026-05-20T22:35:00Z</cp:lastPrinted>
  <dcterms:created xsi:type="dcterms:W3CDTF">2026-05-26T13:08:00Z</dcterms:created>
  <dcterms:modified xsi:type="dcterms:W3CDTF">2026-05-26T13:08:00Z</dcterms:modified>
  <cp:category/>
</cp:coreProperties>
</file>